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</w:tblGrid>
      <w:tr w:rsidR="00E73CB2" w:rsidRPr="00731011" w14:paraId="210A1FB9" w14:textId="77777777" w:rsidTr="00D126CC">
        <w:trPr>
          <w:trHeight w:val="1587"/>
        </w:trPr>
        <w:tc>
          <w:tcPr>
            <w:tcW w:w="3936" w:type="dxa"/>
          </w:tcPr>
          <w:p w14:paraId="210A1FB8" w14:textId="54AA49FC" w:rsidR="009106CA" w:rsidRPr="0072032B" w:rsidRDefault="0072032B" w:rsidP="0072032B">
            <w:r w:rsidRPr="0072032B">
              <w:t>[Empfänger]</w:t>
            </w:r>
          </w:p>
        </w:tc>
      </w:tr>
    </w:tbl>
    <w:p w14:paraId="210A1FBA" w14:textId="77777777" w:rsidR="00E73CB2" w:rsidRPr="0072032B" w:rsidRDefault="00D126CC" w:rsidP="0072032B">
      <w:r w:rsidRPr="0072032B">
        <w:br w:type="textWrapping" w:clear="all"/>
      </w:r>
    </w:p>
    <w:p w14:paraId="210A1FBB" w14:textId="77777777" w:rsidR="00366335" w:rsidRPr="0072032B" w:rsidRDefault="00366335" w:rsidP="0072032B"/>
    <w:p w14:paraId="210A1FBC" w14:textId="77777777" w:rsidR="00366335" w:rsidRPr="0072032B" w:rsidRDefault="00366335" w:rsidP="0072032B"/>
    <w:p w14:paraId="210A1FBD" w14:textId="77777777" w:rsidR="00366335" w:rsidRPr="0072032B" w:rsidRDefault="00366335" w:rsidP="0072032B"/>
    <w:p w14:paraId="210A1FBE" w14:textId="77777777" w:rsidR="00366335" w:rsidRPr="0072032B" w:rsidRDefault="00366335" w:rsidP="0072032B"/>
    <w:p w14:paraId="210A1FBF" w14:textId="2A9EDAA5" w:rsidR="00A13607" w:rsidRPr="0072032B" w:rsidRDefault="0072032B" w:rsidP="0072032B">
      <w:r w:rsidRPr="0072032B">
        <w:t>[Ort],</w:t>
      </w:r>
      <w:r w:rsidR="00A13607" w:rsidRPr="0072032B">
        <w:t xml:space="preserve"> </w:t>
      </w:r>
      <w:r w:rsidRPr="0072032B">
        <w:t>[Datum]</w:t>
      </w:r>
    </w:p>
    <w:p w14:paraId="210A1FC0" w14:textId="77777777" w:rsidR="00366335" w:rsidRPr="0072032B" w:rsidRDefault="00366335" w:rsidP="0072032B"/>
    <w:p w14:paraId="210A1FC1" w14:textId="77777777" w:rsidR="00366335" w:rsidRPr="0072032B" w:rsidRDefault="00366335" w:rsidP="0072032B"/>
    <w:p w14:paraId="210A1FC2" w14:textId="6E2648A5" w:rsidR="00E73CB2" w:rsidRPr="00731011" w:rsidRDefault="0072032B" w:rsidP="0072032B">
      <w:pPr>
        <w:pStyle w:val="Betreff"/>
      </w:pPr>
      <w:r>
        <w:t>[</w:t>
      </w:r>
      <w:r w:rsidR="00885968">
        <w:t>Betreff</w:t>
      </w:r>
      <w:r>
        <w:t>]</w:t>
      </w:r>
    </w:p>
    <w:p w14:paraId="210A1FC3" w14:textId="77777777" w:rsidR="00E73CB2" w:rsidRPr="0072032B" w:rsidRDefault="00E73CB2" w:rsidP="0072032B"/>
    <w:p w14:paraId="210A1FC5" w14:textId="006D88DF" w:rsidR="00E73CB2" w:rsidRPr="0072032B" w:rsidRDefault="0072032B" w:rsidP="0072032B">
      <w:r w:rsidRPr="0072032B">
        <w:t>[Anrede]</w:t>
      </w:r>
    </w:p>
    <w:p w14:paraId="36A7AE59" w14:textId="77777777" w:rsidR="0072032B" w:rsidRPr="0072032B" w:rsidRDefault="0072032B" w:rsidP="0072032B"/>
    <w:p w14:paraId="210A1FC6" w14:textId="7F857207" w:rsidR="00E73CB2" w:rsidRPr="0072032B" w:rsidRDefault="0072032B" w:rsidP="0072032B">
      <w:r w:rsidRPr="0072032B">
        <w:t>[Brieftext]</w:t>
      </w:r>
    </w:p>
    <w:p w14:paraId="210A1FC7" w14:textId="77777777" w:rsidR="00E73CB2" w:rsidRPr="0072032B" w:rsidRDefault="00E73CB2" w:rsidP="0072032B"/>
    <w:p w14:paraId="65468F09" w14:textId="77777777" w:rsidR="00E36AE1" w:rsidRPr="0072032B" w:rsidRDefault="00E36AE1" w:rsidP="0072032B"/>
    <w:p w14:paraId="210A1FC8" w14:textId="15794910" w:rsidR="00E73CB2" w:rsidRPr="0072032B" w:rsidRDefault="0072032B" w:rsidP="0072032B">
      <w:r w:rsidRPr="0072032B">
        <w:t>Sportliche Grüsse</w:t>
      </w:r>
    </w:p>
    <w:p w14:paraId="210A1FC9" w14:textId="77777777" w:rsidR="001A3F17" w:rsidRPr="0072032B" w:rsidRDefault="001A3F17" w:rsidP="0072032B"/>
    <w:p w14:paraId="210A1FCB" w14:textId="07FA3B2F" w:rsidR="00E73CB2" w:rsidRPr="0072032B" w:rsidRDefault="00794AB0" w:rsidP="0072032B">
      <w:r w:rsidRPr="0072032B">
        <w:t xml:space="preserve"> </w:t>
      </w:r>
    </w:p>
    <w:p w14:paraId="210A1FCC" w14:textId="77777777" w:rsidR="001A3F17" w:rsidRPr="0072032B" w:rsidRDefault="001A3F17" w:rsidP="0072032B"/>
    <w:p w14:paraId="210A1FCD" w14:textId="77777777" w:rsidR="00E73CB2" w:rsidRPr="0072032B" w:rsidRDefault="00E73CB2" w:rsidP="0072032B"/>
    <w:p w14:paraId="210A1FCE" w14:textId="3C9435B0" w:rsidR="00D273B3" w:rsidRPr="0072032B" w:rsidRDefault="004C61A5" w:rsidP="0072032B">
      <w:r w:rsidRPr="0072032B">
        <w:t>Vorname Name</w:t>
      </w:r>
    </w:p>
    <w:p w14:paraId="210A1FCF" w14:textId="32C039DE" w:rsidR="00885968" w:rsidRPr="0072032B" w:rsidRDefault="004C61A5" w:rsidP="0072032B">
      <w:r w:rsidRPr="0072032B">
        <w:t>Funktion</w:t>
      </w:r>
    </w:p>
    <w:p w14:paraId="4CFC5D24" w14:textId="11545222" w:rsidR="002C7FAF" w:rsidRPr="0072032B" w:rsidRDefault="008337D6" w:rsidP="0072032B">
      <w:r w:rsidRPr="0072032B">
        <w:t xml:space="preserve">Sektion Bernina, </w:t>
      </w:r>
      <w:r w:rsidR="002C7FAF" w:rsidRPr="0072032B">
        <w:t>Schweizer Alpen-Club SAC</w:t>
      </w:r>
    </w:p>
    <w:sectPr w:rsidR="002C7FAF" w:rsidRPr="0072032B" w:rsidSect="0001588D">
      <w:headerReference w:type="default" r:id="rId11"/>
      <w:headerReference w:type="first" r:id="rId12"/>
      <w:pgSz w:w="11906" w:h="16838" w:code="9"/>
      <w:pgMar w:top="2835" w:right="1133" w:bottom="1134" w:left="1474" w:header="99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E20" w14:textId="77777777" w:rsidR="008C1935" w:rsidRDefault="008C1935" w:rsidP="0072032B">
      <w:r>
        <w:separator/>
      </w:r>
    </w:p>
  </w:endnote>
  <w:endnote w:type="continuationSeparator" w:id="0">
    <w:p w14:paraId="2FF8E1E5" w14:textId="77777777" w:rsidR="008C1935" w:rsidRDefault="008C1935" w:rsidP="0072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NeueLT Com 55 Roman">
    <w:altName w:val="Arial"/>
    <w:panose1 w:val="020B0604020202020204"/>
    <w:charset w:val="00"/>
    <w:family w:val="swiss"/>
    <w:pitch w:val="variable"/>
    <w:sig w:usb0="00000001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371E" w14:textId="77777777" w:rsidR="008C1935" w:rsidRDefault="008C1935" w:rsidP="0072032B">
      <w:r>
        <w:separator/>
      </w:r>
    </w:p>
  </w:footnote>
  <w:footnote w:type="continuationSeparator" w:id="0">
    <w:p w14:paraId="39AE0F28" w14:textId="77777777" w:rsidR="008C1935" w:rsidRDefault="008C1935" w:rsidP="0072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1FD4" w14:textId="77777777" w:rsidR="0061579D" w:rsidRDefault="0061579D" w:rsidP="0072032B">
    <w:pPr>
      <w:pStyle w:val="Kopfzeile"/>
      <w:rPr>
        <w:noProof/>
      </w:rPr>
    </w:pPr>
    <w:r w:rsidRPr="008E6EED">
      <w:t xml:space="preserve">Seite </w:t>
    </w:r>
    <w:r w:rsidRPr="008E6EED">
      <w:fldChar w:fldCharType="begin"/>
    </w:r>
    <w:r w:rsidRPr="008E6EED">
      <w:instrText>PAGE  \* Arabic  \* MERGEFORMAT</w:instrText>
    </w:r>
    <w:r w:rsidRPr="008E6EED">
      <w:fldChar w:fldCharType="separate"/>
    </w:r>
    <w:r w:rsidR="00B259C1">
      <w:rPr>
        <w:noProof/>
      </w:rPr>
      <w:t>2</w:t>
    </w:r>
    <w:r w:rsidRPr="008E6EED">
      <w:fldChar w:fldCharType="end"/>
    </w:r>
    <w:r w:rsidRPr="008E6EED">
      <w:t>/</w:t>
    </w:r>
    <w:fldSimple w:instr="NUMPAGES  \* Arabic  \* MERGEFORMAT">
      <w:r w:rsidR="009A7E45">
        <w:rPr>
          <w:noProof/>
        </w:rPr>
        <w:t>1</w:t>
      </w:r>
    </w:fldSimple>
  </w:p>
  <w:p w14:paraId="210A1FD5" w14:textId="77777777" w:rsidR="00A13607" w:rsidRDefault="00885968" w:rsidP="0072032B">
    <w:pPr>
      <w:pStyle w:val="Kopfzeile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Betreff  \* MERGEFORMAT </w:instrText>
    </w:r>
    <w:r>
      <w:rPr>
        <w:noProof/>
      </w:rPr>
      <w:fldChar w:fldCharType="separate"/>
    </w:r>
    <w:r w:rsidR="009A7E45">
      <w:rPr>
        <w:noProof/>
      </w:rPr>
      <w:t>Betreff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1FD6" w14:textId="02D1B0CC" w:rsidR="008E6EED" w:rsidRPr="00C34CF3" w:rsidRDefault="00410D56" w:rsidP="0072032B">
    <w:pPr>
      <w:pStyle w:val="Kopfzeile"/>
      <w:rPr>
        <w:b/>
      </w:rPr>
    </w:pPr>
    <w:r w:rsidRPr="00392824">
      <w:rPr>
        <w:noProof/>
        <w:sz w:val="24"/>
        <w:szCs w:val="24"/>
        <w:lang w:eastAsia="de-CH"/>
      </w:rPr>
      <w:drawing>
        <wp:anchor distT="0" distB="0" distL="114300" distR="114300" simplePos="0" relativeHeight="251658752" behindDoc="0" locked="0" layoutInCell="1" allowOverlap="1" wp14:anchorId="3D7D8EA4" wp14:editId="4078132E">
          <wp:simplePos x="0" y="0"/>
          <wp:positionH relativeFrom="column">
            <wp:posOffset>3834268</wp:posOffset>
          </wp:positionH>
          <wp:positionV relativeFrom="page">
            <wp:posOffset>413407</wp:posOffset>
          </wp:positionV>
          <wp:extent cx="2352728" cy="979170"/>
          <wp:effectExtent l="0" t="0" r="0" b="0"/>
          <wp:wrapNone/>
          <wp:docPr id="3" name="Grafik 3" descr="Ein Bild, das Symbol, Emblem, Logo, Wapp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Symbol, Emblem, Logo, Wapp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728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464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58E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CA8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0A9D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D4A1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483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449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C4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C692B"/>
    <w:multiLevelType w:val="hybridMultilevel"/>
    <w:tmpl w:val="E252E2E8"/>
    <w:lvl w:ilvl="0" w:tplc="5F50E80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D53B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24577">
    <w:abstractNumId w:val="9"/>
  </w:num>
  <w:num w:numId="2" w16cid:durableId="1652364951">
    <w:abstractNumId w:val="7"/>
  </w:num>
  <w:num w:numId="3" w16cid:durableId="1576626336">
    <w:abstractNumId w:val="6"/>
  </w:num>
  <w:num w:numId="4" w16cid:durableId="639842481">
    <w:abstractNumId w:val="5"/>
  </w:num>
  <w:num w:numId="5" w16cid:durableId="1788891097">
    <w:abstractNumId w:val="4"/>
  </w:num>
  <w:num w:numId="6" w16cid:durableId="120466874">
    <w:abstractNumId w:val="8"/>
  </w:num>
  <w:num w:numId="7" w16cid:durableId="178397345">
    <w:abstractNumId w:val="3"/>
  </w:num>
  <w:num w:numId="8" w16cid:durableId="874386218">
    <w:abstractNumId w:val="2"/>
  </w:num>
  <w:num w:numId="9" w16cid:durableId="910584888">
    <w:abstractNumId w:val="1"/>
  </w:num>
  <w:num w:numId="10" w16cid:durableId="2039697909">
    <w:abstractNumId w:val="0"/>
  </w:num>
  <w:num w:numId="11" w16cid:durableId="909658967">
    <w:abstractNumId w:val="14"/>
  </w:num>
  <w:num w:numId="12" w16cid:durableId="999044616">
    <w:abstractNumId w:val="13"/>
  </w:num>
  <w:num w:numId="13" w16cid:durableId="229390914">
    <w:abstractNumId w:val="12"/>
  </w:num>
  <w:num w:numId="14" w16cid:durableId="1792937538">
    <w:abstractNumId w:val="15"/>
  </w:num>
  <w:num w:numId="15" w16cid:durableId="872887766">
    <w:abstractNumId w:val="11"/>
  </w:num>
  <w:num w:numId="16" w16cid:durableId="1452017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45"/>
    <w:rsid w:val="0001010F"/>
    <w:rsid w:val="0001588D"/>
    <w:rsid w:val="000266B7"/>
    <w:rsid w:val="00030446"/>
    <w:rsid w:val="000409C8"/>
    <w:rsid w:val="00041700"/>
    <w:rsid w:val="000A5003"/>
    <w:rsid w:val="000B595D"/>
    <w:rsid w:val="000E1909"/>
    <w:rsid w:val="000E756F"/>
    <w:rsid w:val="00101390"/>
    <w:rsid w:val="001134C7"/>
    <w:rsid w:val="001206B7"/>
    <w:rsid w:val="00144122"/>
    <w:rsid w:val="00154677"/>
    <w:rsid w:val="001A3F17"/>
    <w:rsid w:val="001B40F3"/>
    <w:rsid w:val="001F347E"/>
    <w:rsid w:val="00207611"/>
    <w:rsid w:val="0023205B"/>
    <w:rsid w:val="00243F23"/>
    <w:rsid w:val="002543DD"/>
    <w:rsid w:val="00267F71"/>
    <w:rsid w:val="00292E28"/>
    <w:rsid w:val="002A25F8"/>
    <w:rsid w:val="002C0769"/>
    <w:rsid w:val="002C375D"/>
    <w:rsid w:val="002C4842"/>
    <w:rsid w:val="002C7313"/>
    <w:rsid w:val="002C7FAF"/>
    <w:rsid w:val="002D38AE"/>
    <w:rsid w:val="002E2892"/>
    <w:rsid w:val="002F06AA"/>
    <w:rsid w:val="00364E92"/>
    <w:rsid w:val="00364EE3"/>
    <w:rsid w:val="00366335"/>
    <w:rsid w:val="003A61E8"/>
    <w:rsid w:val="003D5C8A"/>
    <w:rsid w:val="00406B76"/>
    <w:rsid w:val="00410D56"/>
    <w:rsid w:val="004C61A5"/>
    <w:rsid w:val="004D179F"/>
    <w:rsid w:val="004F2B62"/>
    <w:rsid w:val="00526C93"/>
    <w:rsid w:val="00591832"/>
    <w:rsid w:val="00591904"/>
    <w:rsid w:val="00592841"/>
    <w:rsid w:val="00592ED1"/>
    <w:rsid w:val="005C746E"/>
    <w:rsid w:val="006044D5"/>
    <w:rsid w:val="0061579D"/>
    <w:rsid w:val="00622FDC"/>
    <w:rsid w:val="00644441"/>
    <w:rsid w:val="0066126F"/>
    <w:rsid w:val="00686D14"/>
    <w:rsid w:val="00687ED7"/>
    <w:rsid w:val="006D3FB9"/>
    <w:rsid w:val="006D5BDA"/>
    <w:rsid w:val="006F0469"/>
    <w:rsid w:val="00711147"/>
    <w:rsid w:val="0072032B"/>
    <w:rsid w:val="00727BDA"/>
    <w:rsid w:val="00731011"/>
    <w:rsid w:val="00774C28"/>
    <w:rsid w:val="00774E70"/>
    <w:rsid w:val="00794AB0"/>
    <w:rsid w:val="00796CEE"/>
    <w:rsid w:val="008337D6"/>
    <w:rsid w:val="00841B44"/>
    <w:rsid w:val="00853FCA"/>
    <w:rsid w:val="008706D3"/>
    <w:rsid w:val="00871E76"/>
    <w:rsid w:val="00883CC4"/>
    <w:rsid w:val="00885968"/>
    <w:rsid w:val="008B0830"/>
    <w:rsid w:val="008C1935"/>
    <w:rsid w:val="008E5461"/>
    <w:rsid w:val="008E6EED"/>
    <w:rsid w:val="009106CA"/>
    <w:rsid w:val="00912742"/>
    <w:rsid w:val="00927344"/>
    <w:rsid w:val="009613D8"/>
    <w:rsid w:val="009A7E45"/>
    <w:rsid w:val="009B0C96"/>
    <w:rsid w:val="009C222B"/>
    <w:rsid w:val="009C67A8"/>
    <w:rsid w:val="009E2171"/>
    <w:rsid w:val="009F6447"/>
    <w:rsid w:val="00A13607"/>
    <w:rsid w:val="00A1444C"/>
    <w:rsid w:val="00A62F82"/>
    <w:rsid w:val="00A8460B"/>
    <w:rsid w:val="00A87C3D"/>
    <w:rsid w:val="00AA67DB"/>
    <w:rsid w:val="00AD36B2"/>
    <w:rsid w:val="00AF47AE"/>
    <w:rsid w:val="00B02AA3"/>
    <w:rsid w:val="00B259C1"/>
    <w:rsid w:val="00B31A0C"/>
    <w:rsid w:val="00B32ABB"/>
    <w:rsid w:val="00B6775D"/>
    <w:rsid w:val="00B77D54"/>
    <w:rsid w:val="00B803E7"/>
    <w:rsid w:val="00C34CF3"/>
    <w:rsid w:val="00C3531A"/>
    <w:rsid w:val="00C84A19"/>
    <w:rsid w:val="00CA77BD"/>
    <w:rsid w:val="00CB2CE6"/>
    <w:rsid w:val="00D001F9"/>
    <w:rsid w:val="00D126CC"/>
    <w:rsid w:val="00D13DDD"/>
    <w:rsid w:val="00D273B3"/>
    <w:rsid w:val="00D3630B"/>
    <w:rsid w:val="00D556C9"/>
    <w:rsid w:val="00D668F5"/>
    <w:rsid w:val="00D714E6"/>
    <w:rsid w:val="00D9415C"/>
    <w:rsid w:val="00D968B5"/>
    <w:rsid w:val="00E25DCD"/>
    <w:rsid w:val="00E330B6"/>
    <w:rsid w:val="00E33CFB"/>
    <w:rsid w:val="00E36AE1"/>
    <w:rsid w:val="00E45F13"/>
    <w:rsid w:val="00E73CB2"/>
    <w:rsid w:val="00EC176E"/>
    <w:rsid w:val="00EC2DF9"/>
    <w:rsid w:val="00EE2545"/>
    <w:rsid w:val="00F016BC"/>
    <w:rsid w:val="00F0660B"/>
    <w:rsid w:val="00F123AE"/>
    <w:rsid w:val="00F91D37"/>
    <w:rsid w:val="00F97B26"/>
    <w:rsid w:val="00FE3F71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10A1FB8"/>
  <w15:docId w15:val="{CE5E7622-D7AC-1442-A158-D4A5BCC4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032B"/>
    <w:pPr>
      <w:tabs>
        <w:tab w:val="right" w:pos="8315"/>
      </w:tabs>
      <w:spacing w:after="0" w:line="260" w:lineRule="exact"/>
    </w:pPr>
    <w:rPr>
      <w:rFonts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6775D"/>
    <w:pPr>
      <w:numPr>
        <w:numId w:val="15"/>
      </w:numPr>
      <w:spacing w:after="120" w:line="500" w:lineRule="exact"/>
      <w:ind w:left="567" w:hanging="567"/>
      <w:outlineLvl w:val="0"/>
    </w:pPr>
    <w:rPr>
      <w:sz w:val="3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1579D"/>
    <w:pPr>
      <w:numPr>
        <w:ilvl w:val="1"/>
        <w:numId w:val="15"/>
      </w:numPr>
      <w:spacing w:after="120" w:line="360" w:lineRule="exact"/>
      <w:ind w:left="567" w:hanging="567"/>
      <w:outlineLvl w:val="1"/>
    </w:pPr>
    <w:rPr>
      <w:sz w:val="30"/>
      <w:szCs w:val="3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1579D"/>
    <w:pPr>
      <w:numPr>
        <w:ilvl w:val="2"/>
        <w:numId w:val="15"/>
      </w:numPr>
      <w:spacing w:after="120"/>
      <w:ind w:left="567" w:hanging="567"/>
      <w:outlineLvl w:val="2"/>
    </w:pPr>
    <w:rPr>
      <w:b/>
      <w:szCs w:val="20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796CEE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96CEE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A9040E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96CEE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71030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96CEE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96CEE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96CEE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30B6"/>
    <w:rPr>
      <w:color w:val="E30613" w:themeColor="text2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B31A0C"/>
    <w:pPr>
      <w:tabs>
        <w:tab w:val="center" w:pos="4536"/>
        <w:tab w:val="right" w:pos="9072"/>
      </w:tabs>
      <w:spacing w:line="240" w:lineRule="atLeast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B31A0C"/>
    <w:rPr>
      <w:sz w:val="17"/>
    </w:rPr>
  </w:style>
  <w:style w:type="paragraph" w:styleId="Fuzeile">
    <w:name w:val="footer"/>
    <w:basedOn w:val="Standard"/>
    <w:link w:val="FuzeileZchn"/>
    <w:uiPriority w:val="99"/>
    <w:unhideWhenUsed/>
    <w:rsid w:val="00D13DDD"/>
    <w:pPr>
      <w:tabs>
        <w:tab w:val="right" w:pos="9299"/>
      </w:tabs>
      <w:spacing w:line="24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13DDD"/>
    <w:rPr>
      <w:sz w:val="16"/>
    </w:rPr>
  </w:style>
  <w:style w:type="paragraph" w:customStyle="1" w:styleId="EinfAbs">
    <w:name w:val="[Einf. Abs.]"/>
    <w:basedOn w:val="Standard"/>
    <w:uiPriority w:val="99"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6775D"/>
    <w:rPr>
      <w:rFonts w:cs="Arial"/>
      <w:sz w:val="3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1579D"/>
    <w:rPr>
      <w:rFonts w:cs="Arial"/>
      <w:sz w:val="30"/>
      <w:szCs w:val="30"/>
    </w:rPr>
  </w:style>
  <w:style w:type="paragraph" w:styleId="Titel">
    <w:name w:val="Title"/>
    <w:basedOn w:val="Standard"/>
    <w:next w:val="Standard"/>
    <w:link w:val="TitelZchn"/>
    <w:uiPriority w:val="10"/>
    <w:rsid w:val="00AD36B2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36B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"/>
    <w:qFormat/>
    <w:rsid w:val="004F2B62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"/>
    <w:rsid w:val="004F2B62"/>
    <w:rPr>
      <w:rFonts w:asciiTheme="majorHAnsi" w:hAnsiTheme="majorHAnsi"/>
      <w:b/>
      <w:sz w:val="20"/>
    </w:rPr>
  </w:style>
  <w:style w:type="paragraph" w:customStyle="1" w:styleId="Kontaktangaben">
    <w:name w:val="Kontaktangaben"/>
    <w:basedOn w:val="Standard"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61579D"/>
    <w:rPr>
      <w:rFonts w:cs="Arial"/>
      <w:b/>
      <w:sz w:val="20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96CEE"/>
    <w:rPr>
      <w:rFonts w:asciiTheme="majorHAnsi" w:eastAsiaTheme="majorEastAsia" w:hAnsiTheme="majorHAnsi" w:cstheme="majorBidi"/>
      <w:i/>
      <w:iCs/>
      <w:color w:val="A9040E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96CEE"/>
    <w:rPr>
      <w:rFonts w:asciiTheme="majorHAnsi" w:eastAsiaTheme="majorEastAsia" w:hAnsiTheme="majorHAnsi" w:cstheme="majorBidi"/>
      <w:color w:val="A9040E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96CEE"/>
    <w:rPr>
      <w:rFonts w:asciiTheme="majorHAnsi" w:eastAsiaTheme="majorEastAsia" w:hAnsiTheme="majorHAnsi" w:cstheme="majorBidi"/>
      <w:color w:val="710309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96CEE"/>
    <w:rPr>
      <w:rFonts w:asciiTheme="majorHAnsi" w:eastAsiaTheme="majorEastAsia" w:hAnsiTheme="majorHAnsi" w:cstheme="majorBidi"/>
      <w:i/>
      <w:iCs/>
      <w:color w:val="710309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treff">
    <w:name w:val="Betreff"/>
    <w:basedOn w:val="Brieftitel"/>
    <w:rsid w:val="00292E28"/>
  </w:style>
  <w:style w:type="character" w:styleId="Fett">
    <w:name w:val="Strong"/>
    <w:basedOn w:val="Absatz-Standardschriftart"/>
    <w:uiPriority w:val="22"/>
    <w:rsid w:val="00C3531A"/>
    <w:rPr>
      <w:b/>
      <w:bCs/>
    </w:rPr>
  </w:style>
  <w:style w:type="paragraph" w:customStyle="1" w:styleId="Aufzhlung">
    <w:name w:val="Aufzählung"/>
    <w:basedOn w:val="Listenabsatz"/>
    <w:uiPriority w:val="2"/>
    <w:qFormat/>
    <w:rsid w:val="002C0769"/>
    <w:pPr>
      <w:numPr>
        <w:numId w:val="16"/>
      </w:numPr>
      <w:ind w:left="198" w:hanging="198"/>
    </w:pPr>
  </w:style>
  <w:style w:type="character" w:styleId="Platzhaltertext">
    <w:name w:val="Placeholder Text"/>
    <w:basedOn w:val="Absatz-Standardschriftart"/>
    <w:uiPriority w:val="99"/>
    <w:semiHidden/>
    <w:rsid w:val="003A61E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60B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E330B6"/>
    <w:rPr>
      <w:color w:val="E30613" w:themeColor="text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c-cas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OOL\SAC\F&#252;hrung%20und%20Organisation%20GS\Vorlagen\NEU\01_Brief\02_Neutral_mit_Logo.dotm" TargetMode="External"/></Relationships>
</file>

<file path=word/theme/theme1.xml><?xml version="1.0" encoding="utf-8"?>
<a:theme xmlns:a="http://schemas.openxmlformats.org/drawingml/2006/main" name="Larissa-Design">
  <a:themeElements>
    <a:clrScheme name="SAC">
      <a:dk1>
        <a:sysClr val="windowText" lastClr="000000"/>
      </a:dk1>
      <a:lt1>
        <a:sysClr val="window" lastClr="FFFFFF"/>
      </a:lt1>
      <a:dk2>
        <a:srgbClr val="E30613"/>
      </a:dk2>
      <a:lt2>
        <a:srgbClr val="D9D9D9"/>
      </a:lt2>
      <a:accent1>
        <a:srgbClr val="E30613"/>
      </a:accent1>
      <a:accent2>
        <a:srgbClr val="F67F50"/>
      </a:accent2>
      <a:accent3>
        <a:srgbClr val="FBB59F"/>
      </a:accent3>
      <a:accent4>
        <a:srgbClr val="7F7F7F"/>
      </a:accent4>
      <a:accent5>
        <a:srgbClr val="A6A6A6"/>
      </a:accent5>
      <a:accent6>
        <a:srgbClr val="D9D9D9"/>
      </a:accent6>
      <a:hlink>
        <a:srgbClr val="000000"/>
      </a:hlink>
      <a:folHlink>
        <a:srgbClr val="7F7F7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519e7-a3c3-43bb-adc9-9aeb5c322810" xsi:nil="true"/>
    <lcf76f155ced4ddcb4097134ff3c332f xmlns="ec048b5a-c807-45e9-b6d2-1d7ada326c54">
      <Terms xmlns="http://schemas.microsoft.com/office/infopath/2007/PartnerControls"/>
    </lcf76f155ced4ddcb4097134ff3c332f>
    <k2edbd8edf814e2d8f8afde9024e1bc2 xmlns="ec048b5a-c807-45e9-b6d2-1d7ada326c54">
      <Terms xmlns="http://schemas.microsoft.com/office/infopath/2007/PartnerControls"/>
    </k2edbd8edf814e2d8f8afde9024e1bc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5D15027E26E84A80CFFE9593A28460" ma:contentTypeVersion="17" ma:contentTypeDescription="Ein neues Dokument erstellen." ma:contentTypeScope="" ma:versionID="5f1546270e4c7ccb04adb123dc6abd79">
  <xsd:schema xmlns:xsd="http://www.w3.org/2001/XMLSchema" xmlns:xs="http://www.w3.org/2001/XMLSchema" xmlns:p="http://schemas.microsoft.com/office/2006/metadata/properties" xmlns:ns2="ec048b5a-c807-45e9-b6d2-1d7ada326c54" xmlns:ns3="b27519e7-a3c3-43bb-adc9-9aeb5c322810" targetNamespace="http://schemas.microsoft.com/office/2006/metadata/properties" ma:root="true" ma:fieldsID="f2241ec402b8ff893699f00d960fda83" ns2:_="" ns3:_="">
    <xsd:import namespace="ec048b5a-c807-45e9-b6d2-1d7ada326c54"/>
    <xsd:import namespace="b27519e7-a3c3-43bb-adc9-9aeb5c322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k2edbd8edf814e2d8f8afde9024e1bc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8b5a-c807-45e9-b6d2-1d7ada326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202a188-5cb7-4e5c-bea4-0f150cd3d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2edbd8edf814e2d8f8afde9024e1bc2" ma:index="24" nillable="true" ma:taxonomy="true" ma:internalName="k2edbd8edf814e2d8f8afde9024e1bc2" ma:taxonomyFieldName="Pfad" ma:displayName="Pfad" ma:default="" ma:fieldId="{42edbd8e-df81-4e2d-8f8a-fde9024e1bc2}" ma:sspId="8202a188-5cb7-4e5c-bea4-0f150cd3d9e1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519e7-a3c3-43bb-adc9-9aeb5c3228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c9fa50-cb74-4e95-b901-da9fb9fe1a85}" ma:internalName="TaxCatchAll" ma:showField="CatchAllData" ma:web="b27519e7-a3c3-43bb-adc9-9aeb5c322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6A63-8E7B-4376-945A-1E8DFCB13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0BDD1-4D7C-47E7-9108-821534C3F029}">
  <ds:schemaRefs>
    <ds:schemaRef ds:uri="http://schemas.microsoft.com/office/2006/metadata/properties"/>
    <ds:schemaRef ds:uri="http://schemas.microsoft.com/office/infopath/2007/PartnerControls"/>
    <ds:schemaRef ds:uri="b27519e7-a3c3-43bb-adc9-9aeb5c322810"/>
    <ds:schemaRef ds:uri="ec048b5a-c807-45e9-b6d2-1d7ada326c54"/>
  </ds:schemaRefs>
</ds:datastoreItem>
</file>

<file path=customXml/itemProps3.xml><?xml version="1.0" encoding="utf-8"?>
<ds:datastoreItem xmlns:ds="http://schemas.openxmlformats.org/officeDocument/2006/customXml" ds:itemID="{2BE94AF8-C5AC-41F1-8F5C-950BD89A5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48b5a-c807-45e9-b6d2-1d7ada326c54"/>
    <ds:schemaRef ds:uri="b27519e7-a3c3-43bb-adc9-9aeb5c322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1F0202-687F-4ABD-A015-CCDD6CA4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V:\POOL\SAC\Führung und Organisation GS\Vorlagen\NEU\01_Brief\02_Neutral_mit_Logo.dotm</Template>
  <TotalTime>0</TotalTime>
  <Pages>1</Pages>
  <Words>21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 Bögli</dc:creator>
  <cp:lastModifiedBy>Bauer Raphael</cp:lastModifiedBy>
  <cp:revision>13</cp:revision>
  <cp:lastPrinted>2015-06-05T08:32:00Z</cp:lastPrinted>
  <dcterms:created xsi:type="dcterms:W3CDTF">2025-01-15T10:47:00Z</dcterms:created>
  <dcterms:modified xsi:type="dcterms:W3CDTF">2025-06-06T12:58:00Z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0x010100295D15027E26E84A80CFFE9593A28460</vt:lpwstr>
  </property>
  <property fmtid="{D5CDD505-2E9C-101B-9397-08002B2CF9AE}" pid="3" name="MediaServiceImageTags">
    <vt:lpwstr/>
  </property>
  <property fmtid="{D5CDD505-2E9C-101B-9397-08002B2CF9AE}" pid="4" name="Pfad">
    <vt:lpwstr/>
  </property>
</Properties>
</file>