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853E2" w14:textId="77777777" w:rsidR="00660EB7" w:rsidRDefault="00AC6D64" w:rsidP="00C62621">
      <w:pPr>
        <w:pStyle w:val="Titel"/>
      </w:pPr>
      <w:r w:rsidRPr="00392824">
        <w:rPr>
          <w:noProof/>
          <w:lang w:eastAsia="de-CH"/>
        </w:rPr>
        <w:drawing>
          <wp:anchor distT="0" distB="0" distL="114300" distR="114300" simplePos="0" relativeHeight="251660288" behindDoc="0" locked="0" layoutInCell="1" allowOverlap="1" wp14:anchorId="11C85450" wp14:editId="0DF7FEF6">
            <wp:simplePos x="0" y="0"/>
            <wp:positionH relativeFrom="column">
              <wp:posOffset>4168747</wp:posOffset>
            </wp:positionH>
            <wp:positionV relativeFrom="page">
              <wp:posOffset>339851</wp:posOffset>
            </wp:positionV>
            <wp:extent cx="2110509" cy="878362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10509" cy="878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C853E3" w14:textId="77777777" w:rsidR="00660EB7" w:rsidRDefault="00660EB7" w:rsidP="00C62621">
      <w:pPr>
        <w:pStyle w:val="Titel"/>
      </w:pPr>
    </w:p>
    <w:p w14:paraId="11C853E4" w14:textId="77777777" w:rsidR="00660EB7" w:rsidRPr="00C62621" w:rsidRDefault="00660EB7" w:rsidP="00C62621"/>
    <w:p w14:paraId="11C853E5" w14:textId="77777777" w:rsidR="00310A7B" w:rsidRPr="00310A7B" w:rsidRDefault="00310A7B" w:rsidP="00C62621">
      <w:pPr>
        <w:pStyle w:val="Titel"/>
      </w:pPr>
      <w:r w:rsidRPr="00310A7B">
        <w:t>Titel</w:t>
      </w:r>
    </w:p>
    <w:p w14:paraId="11C853E6" w14:textId="77777777" w:rsidR="00310A7B" w:rsidRPr="00392824" w:rsidRDefault="00310A7B" w:rsidP="00C62621">
      <w:pPr>
        <w:pStyle w:val="Untertitel"/>
      </w:pPr>
      <w:r w:rsidRPr="00392824">
        <w:t>Untertitel</w:t>
      </w:r>
    </w:p>
    <w:p w14:paraId="11C853E7" w14:textId="77777777" w:rsidR="00310A7B" w:rsidRPr="00C62621" w:rsidRDefault="00310A7B" w:rsidP="00C62621"/>
    <w:p w14:paraId="11C853E8" w14:textId="77777777" w:rsidR="00310A7B" w:rsidRPr="00C62621" w:rsidRDefault="00310A7B" w:rsidP="00C62621"/>
    <w:p w14:paraId="11C853E9" w14:textId="77777777" w:rsidR="00310A7B" w:rsidRPr="00C62621" w:rsidRDefault="00310A7B" w:rsidP="00C62621"/>
    <w:p w14:paraId="11C853EA" w14:textId="77777777" w:rsidR="00392824" w:rsidRPr="00C62621" w:rsidRDefault="00392824" w:rsidP="00C62621"/>
    <w:p w14:paraId="11C853EB" w14:textId="6551E05B" w:rsidR="00392824" w:rsidRPr="00C62621" w:rsidRDefault="00AB5B1A" w:rsidP="00C62621">
      <w:r w:rsidRPr="00C62621">
        <w:t>Einleitung</w:t>
      </w:r>
    </w:p>
    <w:p w14:paraId="11C853EC" w14:textId="77777777" w:rsidR="00392824" w:rsidRPr="00C62621" w:rsidRDefault="00392824" w:rsidP="00C62621"/>
    <w:p w14:paraId="11C853ED" w14:textId="77777777" w:rsidR="00392824" w:rsidRPr="00C62621" w:rsidRDefault="00392824" w:rsidP="00C62621"/>
    <w:p w14:paraId="11C853EE" w14:textId="77777777" w:rsidR="00392824" w:rsidRPr="00C62621" w:rsidRDefault="00392824" w:rsidP="00C62621"/>
    <w:sdt>
      <w:sdtPr>
        <w:id w:val="-428045073"/>
        <w:placeholder>
          <w:docPart w:val="901156D1123444F78C2DA3C82047F817"/>
        </w:placeholder>
        <w:showingPlcHdr/>
        <w:date>
          <w:dateFormat w:val="d. MMMM yyyy"/>
          <w:lid w:val="de-CH"/>
          <w:storeMappedDataAs w:val="dateTime"/>
          <w:calendar w:val="gregorian"/>
        </w:date>
      </w:sdtPr>
      <w:sdtContent>
        <w:p w14:paraId="11C853EF" w14:textId="77777777" w:rsidR="00392824" w:rsidRPr="00C62621" w:rsidRDefault="00392824" w:rsidP="00C62621">
          <w:r w:rsidRPr="00C62621">
            <w:rPr>
              <w:rStyle w:val="Platzhaltertext"/>
              <w:color w:val="auto"/>
            </w:rPr>
            <w:t>Klicken Sie hier, um ein Datum einzugeben.</w:t>
          </w:r>
        </w:p>
      </w:sdtContent>
    </w:sdt>
    <w:p w14:paraId="11C853F0" w14:textId="77777777" w:rsidR="00392824" w:rsidRPr="00C62621" w:rsidRDefault="00392824" w:rsidP="00C62621"/>
    <w:p w14:paraId="11C853F1" w14:textId="77777777" w:rsidR="00392824" w:rsidRPr="00C62621" w:rsidRDefault="00392824" w:rsidP="00C62621">
      <w:r w:rsidRPr="00C62621">
        <w:t>Version 0.#</w:t>
      </w:r>
    </w:p>
    <w:p w14:paraId="11C853F2" w14:textId="77777777" w:rsidR="00310A7B" w:rsidRPr="00C62621" w:rsidRDefault="00310A7B" w:rsidP="00C62621"/>
    <w:p w14:paraId="11C853F3" w14:textId="77777777" w:rsidR="00144ED1" w:rsidRPr="00C62621" w:rsidRDefault="00144ED1" w:rsidP="00C62621"/>
    <w:p w14:paraId="11C853F4" w14:textId="77777777" w:rsidR="00144ED1" w:rsidRPr="00C62621" w:rsidRDefault="00144ED1" w:rsidP="00C62621">
      <w:pPr>
        <w:sectPr w:rsidR="00144ED1" w:rsidRPr="00C62621" w:rsidSect="00310A7B">
          <w:headerReference w:type="default" r:id="rId12"/>
          <w:pgSz w:w="11906" w:h="16838" w:code="9"/>
          <w:pgMar w:top="1871" w:right="1134" w:bottom="1134" w:left="1474" w:header="1123" w:footer="454" w:gutter="0"/>
          <w:cols w:space="708"/>
          <w:titlePg/>
          <w:docGrid w:linePitch="360"/>
        </w:sectPr>
      </w:pPr>
    </w:p>
    <w:p w14:paraId="11C853F5" w14:textId="77777777" w:rsidR="00896221" w:rsidRPr="00C62621" w:rsidRDefault="00896221" w:rsidP="00C62621">
      <w:r w:rsidRPr="00C62621">
        <w:lastRenderedPageBreak/>
        <w:t>Versionen</w:t>
      </w:r>
    </w:p>
    <w:p w14:paraId="11C853F6" w14:textId="77777777" w:rsidR="00896221" w:rsidRPr="00C62621" w:rsidRDefault="00896221" w:rsidP="00C62621"/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86"/>
        <w:gridCol w:w="1486"/>
        <w:gridCol w:w="5455"/>
        <w:gridCol w:w="1572"/>
      </w:tblGrid>
      <w:tr w:rsidR="00A407D3" w:rsidRPr="007826F5" w14:paraId="11C853FB" w14:textId="77777777" w:rsidTr="00405193">
        <w:trPr>
          <w:tblHeader/>
        </w:trPr>
        <w:tc>
          <w:tcPr>
            <w:tcW w:w="423" w:type="pct"/>
          </w:tcPr>
          <w:p w14:paraId="11C853F7" w14:textId="77777777" w:rsidR="00A407D3" w:rsidRPr="007826F5" w:rsidRDefault="00A407D3" w:rsidP="00C62621">
            <w:pPr>
              <w:pStyle w:val="SpaltenTitelLinks"/>
            </w:pPr>
            <w:r w:rsidRPr="007826F5">
              <w:t>Version</w:t>
            </w:r>
          </w:p>
        </w:tc>
        <w:tc>
          <w:tcPr>
            <w:tcW w:w="799" w:type="pct"/>
          </w:tcPr>
          <w:p w14:paraId="11C853F8" w14:textId="77777777" w:rsidR="00A407D3" w:rsidRPr="007826F5" w:rsidRDefault="00A407D3" w:rsidP="00C62621">
            <w:pPr>
              <w:pStyle w:val="SpaltenTitelLinks"/>
            </w:pPr>
            <w:r w:rsidRPr="007826F5">
              <w:t>Datum</w:t>
            </w:r>
          </w:p>
        </w:tc>
        <w:tc>
          <w:tcPr>
            <w:tcW w:w="2933" w:type="pct"/>
          </w:tcPr>
          <w:p w14:paraId="11C853F9" w14:textId="77777777" w:rsidR="00A407D3" w:rsidRPr="007826F5" w:rsidRDefault="00A407D3" w:rsidP="00C62621">
            <w:pPr>
              <w:pStyle w:val="SpaltenTitelLinks"/>
            </w:pPr>
            <w:r w:rsidRPr="007826F5">
              <w:t>Bemerkungen</w:t>
            </w:r>
            <w:r w:rsidR="00F00AF1">
              <w:t xml:space="preserve"> </w:t>
            </w:r>
            <w:r w:rsidRPr="007826F5">
              <w:t>/</w:t>
            </w:r>
            <w:r w:rsidR="00F00AF1">
              <w:t xml:space="preserve"> </w:t>
            </w:r>
            <w:r w:rsidRPr="007826F5">
              <w:t>Art der Änderung</w:t>
            </w:r>
          </w:p>
        </w:tc>
        <w:tc>
          <w:tcPr>
            <w:tcW w:w="845" w:type="pct"/>
          </w:tcPr>
          <w:p w14:paraId="11C853FA" w14:textId="77777777" w:rsidR="00A407D3" w:rsidRPr="007826F5" w:rsidRDefault="00F00AF1" w:rsidP="00C62621">
            <w:pPr>
              <w:pStyle w:val="SpaltenTitelLinks"/>
            </w:pPr>
            <w:r>
              <w:t>Autor/</w:t>
            </w:r>
            <w:r w:rsidR="00A407D3" w:rsidRPr="007826F5">
              <w:t>Autorin</w:t>
            </w:r>
          </w:p>
        </w:tc>
      </w:tr>
      <w:tr w:rsidR="00A407D3" w:rsidRPr="004F5DF3" w14:paraId="11C85400" w14:textId="77777777" w:rsidTr="00405193">
        <w:trPr>
          <w:tblHeader/>
        </w:trPr>
        <w:tc>
          <w:tcPr>
            <w:tcW w:w="423" w:type="pct"/>
            <w:shd w:val="clear" w:color="auto" w:fill="auto"/>
          </w:tcPr>
          <w:p w14:paraId="11C853FC" w14:textId="77777777" w:rsidR="00A407D3" w:rsidRPr="004F5DF3" w:rsidRDefault="00A407D3" w:rsidP="00C62621">
            <w:pPr>
              <w:pStyle w:val="SpaltenTextLinks"/>
            </w:pPr>
            <w:r>
              <w:t>0.</w:t>
            </w:r>
            <w:r w:rsidRPr="004F5DF3">
              <w:t>1</w:t>
            </w:r>
          </w:p>
        </w:tc>
        <w:tc>
          <w:tcPr>
            <w:tcW w:w="799" w:type="pct"/>
            <w:shd w:val="clear" w:color="auto" w:fill="auto"/>
          </w:tcPr>
          <w:p w14:paraId="11C853FD" w14:textId="77777777" w:rsidR="00A407D3" w:rsidRPr="004F5DF3" w:rsidRDefault="00A407D3" w:rsidP="00C62621">
            <w:pPr>
              <w:pStyle w:val="SpaltenTextLinks"/>
            </w:pPr>
            <w:r w:rsidRPr="004F5DF3">
              <w:t>23.</w:t>
            </w:r>
            <w:r>
              <w:t>01.20</w:t>
            </w:r>
            <w:r w:rsidRPr="004F5DF3">
              <w:t>15</w:t>
            </w:r>
          </w:p>
        </w:tc>
        <w:tc>
          <w:tcPr>
            <w:tcW w:w="2933" w:type="pct"/>
            <w:shd w:val="clear" w:color="auto" w:fill="auto"/>
          </w:tcPr>
          <w:p w14:paraId="11C853FE" w14:textId="77777777" w:rsidR="00A407D3" w:rsidRPr="004F5DF3" w:rsidRDefault="00A407D3" w:rsidP="00C62621">
            <w:pPr>
              <w:pStyle w:val="SpaltenTextLinks"/>
            </w:pPr>
            <w:r w:rsidRPr="004F5DF3">
              <w:t>Erster Entwurf</w:t>
            </w:r>
          </w:p>
        </w:tc>
        <w:tc>
          <w:tcPr>
            <w:tcW w:w="845" w:type="pct"/>
            <w:shd w:val="clear" w:color="auto" w:fill="auto"/>
          </w:tcPr>
          <w:p w14:paraId="11C853FF" w14:textId="77777777" w:rsidR="00A407D3" w:rsidRPr="004F5DF3" w:rsidRDefault="002400CF" w:rsidP="00C62621">
            <w:pPr>
              <w:pStyle w:val="SpaltenTextLinks"/>
            </w:pPr>
            <w:r>
              <w:t>Kürzel</w:t>
            </w:r>
          </w:p>
        </w:tc>
      </w:tr>
      <w:tr w:rsidR="00A407D3" w:rsidRPr="004F5DF3" w14:paraId="11C85405" w14:textId="77777777" w:rsidTr="00405193">
        <w:trPr>
          <w:tblHeader/>
        </w:trPr>
        <w:tc>
          <w:tcPr>
            <w:tcW w:w="423" w:type="pct"/>
            <w:shd w:val="clear" w:color="auto" w:fill="auto"/>
          </w:tcPr>
          <w:p w14:paraId="11C85401" w14:textId="77777777" w:rsidR="00A407D3" w:rsidRPr="004F5DF3" w:rsidRDefault="00A407D3" w:rsidP="00C62621">
            <w:pPr>
              <w:pStyle w:val="SpaltenTextLinks"/>
            </w:pPr>
          </w:p>
        </w:tc>
        <w:tc>
          <w:tcPr>
            <w:tcW w:w="799" w:type="pct"/>
            <w:shd w:val="clear" w:color="auto" w:fill="auto"/>
          </w:tcPr>
          <w:p w14:paraId="11C85402" w14:textId="77777777" w:rsidR="00A407D3" w:rsidRPr="004F5DF3" w:rsidRDefault="00A407D3" w:rsidP="00C62621">
            <w:pPr>
              <w:pStyle w:val="SpaltenTextLinks"/>
            </w:pPr>
          </w:p>
        </w:tc>
        <w:tc>
          <w:tcPr>
            <w:tcW w:w="2933" w:type="pct"/>
            <w:shd w:val="clear" w:color="auto" w:fill="auto"/>
          </w:tcPr>
          <w:p w14:paraId="11C85403" w14:textId="77777777" w:rsidR="00A407D3" w:rsidRPr="004F5DF3" w:rsidRDefault="00A407D3" w:rsidP="00C62621">
            <w:pPr>
              <w:pStyle w:val="SpaltenTextLinks"/>
            </w:pPr>
          </w:p>
        </w:tc>
        <w:tc>
          <w:tcPr>
            <w:tcW w:w="845" w:type="pct"/>
            <w:shd w:val="clear" w:color="auto" w:fill="auto"/>
          </w:tcPr>
          <w:p w14:paraId="11C85404" w14:textId="77777777" w:rsidR="00A407D3" w:rsidRPr="004F5DF3" w:rsidRDefault="00A407D3" w:rsidP="00C62621">
            <w:pPr>
              <w:pStyle w:val="SpaltenTextLinks"/>
            </w:pPr>
          </w:p>
        </w:tc>
      </w:tr>
      <w:tr w:rsidR="00A407D3" w:rsidRPr="004F5DF3" w14:paraId="11C8540A" w14:textId="77777777" w:rsidTr="00405193">
        <w:trPr>
          <w:tblHeader/>
        </w:trPr>
        <w:tc>
          <w:tcPr>
            <w:tcW w:w="423" w:type="pct"/>
            <w:shd w:val="clear" w:color="auto" w:fill="auto"/>
          </w:tcPr>
          <w:p w14:paraId="11C85406" w14:textId="77777777" w:rsidR="00A407D3" w:rsidRPr="004F5DF3" w:rsidRDefault="00A407D3" w:rsidP="00C62621">
            <w:pPr>
              <w:pStyle w:val="SpaltenTextLinks"/>
            </w:pPr>
          </w:p>
        </w:tc>
        <w:tc>
          <w:tcPr>
            <w:tcW w:w="799" w:type="pct"/>
            <w:shd w:val="clear" w:color="auto" w:fill="auto"/>
          </w:tcPr>
          <w:p w14:paraId="11C85407" w14:textId="77777777" w:rsidR="00A407D3" w:rsidRPr="004F5DF3" w:rsidRDefault="00A407D3" w:rsidP="00C62621">
            <w:pPr>
              <w:pStyle w:val="SpaltenTextLinks"/>
            </w:pPr>
          </w:p>
        </w:tc>
        <w:tc>
          <w:tcPr>
            <w:tcW w:w="2933" w:type="pct"/>
            <w:shd w:val="clear" w:color="auto" w:fill="auto"/>
          </w:tcPr>
          <w:p w14:paraId="11C85408" w14:textId="77777777" w:rsidR="00A407D3" w:rsidRPr="004F5DF3" w:rsidRDefault="00A407D3" w:rsidP="00C62621">
            <w:pPr>
              <w:pStyle w:val="SpaltenTextLinks"/>
            </w:pPr>
          </w:p>
        </w:tc>
        <w:tc>
          <w:tcPr>
            <w:tcW w:w="845" w:type="pct"/>
            <w:shd w:val="clear" w:color="auto" w:fill="auto"/>
          </w:tcPr>
          <w:p w14:paraId="11C85409" w14:textId="77777777" w:rsidR="00A407D3" w:rsidRPr="004F5DF3" w:rsidRDefault="00A407D3" w:rsidP="00C62621">
            <w:pPr>
              <w:pStyle w:val="SpaltenTextLinks"/>
            </w:pPr>
          </w:p>
        </w:tc>
      </w:tr>
      <w:tr w:rsidR="00A407D3" w:rsidRPr="004F5DF3" w14:paraId="11C8540F" w14:textId="77777777" w:rsidTr="00405193">
        <w:trPr>
          <w:tblHeader/>
        </w:trPr>
        <w:tc>
          <w:tcPr>
            <w:tcW w:w="423" w:type="pct"/>
            <w:shd w:val="clear" w:color="auto" w:fill="auto"/>
          </w:tcPr>
          <w:p w14:paraId="11C8540B" w14:textId="77777777" w:rsidR="00A407D3" w:rsidRPr="004F5DF3" w:rsidRDefault="00A407D3" w:rsidP="00C62621">
            <w:pPr>
              <w:pStyle w:val="SpaltenTextLinks"/>
            </w:pPr>
          </w:p>
        </w:tc>
        <w:tc>
          <w:tcPr>
            <w:tcW w:w="799" w:type="pct"/>
            <w:shd w:val="clear" w:color="auto" w:fill="auto"/>
          </w:tcPr>
          <w:p w14:paraId="11C8540C" w14:textId="77777777" w:rsidR="00A407D3" w:rsidRPr="004F5DF3" w:rsidRDefault="00A407D3" w:rsidP="00C62621">
            <w:pPr>
              <w:pStyle w:val="SpaltenTextLinks"/>
            </w:pPr>
          </w:p>
        </w:tc>
        <w:tc>
          <w:tcPr>
            <w:tcW w:w="2933" w:type="pct"/>
            <w:shd w:val="clear" w:color="auto" w:fill="auto"/>
          </w:tcPr>
          <w:p w14:paraId="11C8540D" w14:textId="77777777" w:rsidR="00A407D3" w:rsidRPr="004F5DF3" w:rsidRDefault="00A407D3" w:rsidP="00C62621">
            <w:pPr>
              <w:pStyle w:val="SpaltenTextLinks"/>
            </w:pPr>
          </w:p>
        </w:tc>
        <w:tc>
          <w:tcPr>
            <w:tcW w:w="845" w:type="pct"/>
            <w:shd w:val="clear" w:color="auto" w:fill="auto"/>
          </w:tcPr>
          <w:p w14:paraId="11C8540E" w14:textId="77777777" w:rsidR="00A407D3" w:rsidRPr="004F5DF3" w:rsidRDefault="00A407D3" w:rsidP="00C62621">
            <w:pPr>
              <w:pStyle w:val="SpaltenTextLinks"/>
            </w:pPr>
          </w:p>
        </w:tc>
      </w:tr>
      <w:tr w:rsidR="00A407D3" w:rsidRPr="004F5DF3" w14:paraId="11C85414" w14:textId="77777777" w:rsidTr="00405193">
        <w:trPr>
          <w:tblHeader/>
        </w:trPr>
        <w:tc>
          <w:tcPr>
            <w:tcW w:w="423" w:type="pct"/>
            <w:shd w:val="clear" w:color="auto" w:fill="auto"/>
          </w:tcPr>
          <w:p w14:paraId="11C85410" w14:textId="77777777" w:rsidR="00A407D3" w:rsidRPr="004F5DF3" w:rsidRDefault="00A407D3" w:rsidP="00C62621">
            <w:pPr>
              <w:pStyle w:val="SpaltenTextLinks"/>
            </w:pPr>
          </w:p>
        </w:tc>
        <w:tc>
          <w:tcPr>
            <w:tcW w:w="799" w:type="pct"/>
            <w:shd w:val="clear" w:color="auto" w:fill="auto"/>
          </w:tcPr>
          <w:p w14:paraId="11C85411" w14:textId="77777777" w:rsidR="00A407D3" w:rsidRPr="004F5DF3" w:rsidRDefault="00A407D3" w:rsidP="00C62621">
            <w:pPr>
              <w:pStyle w:val="SpaltenTextLinks"/>
            </w:pPr>
          </w:p>
        </w:tc>
        <w:tc>
          <w:tcPr>
            <w:tcW w:w="2933" w:type="pct"/>
            <w:shd w:val="clear" w:color="auto" w:fill="auto"/>
          </w:tcPr>
          <w:p w14:paraId="11C85412" w14:textId="77777777" w:rsidR="00A407D3" w:rsidRPr="004F5DF3" w:rsidRDefault="00A407D3" w:rsidP="00C62621">
            <w:pPr>
              <w:pStyle w:val="SpaltenTextLinks"/>
            </w:pPr>
          </w:p>
        </w:tc>
        <w:tc>
          <w:tcPr>
            <w:tcW w:w="845" w:type="pct"/>
            <w:shd w:val="clear" w:color="auto" w:fill="auto"/>
          </w:tcPr>
          <w:p w14:paraId="11C85413" w14:textId="77777777" w:rsidR="00A407D3" w:rsidRPr="004F5DF3" w:rsidRDefault="00A407D3" w:rsidP="00C62621">
            <w:pPr>
              <w:pStyle w:val="SpaltenTextLinks"/>
            </w:pPr>
          </w:p>
        </w:tc>
      </w:tr>
      <w:tr w:rsidR="00A407D3" w:rsidRPr="004F5DF3" w14:paraId="11C85419" w14:textId="77777777" w:rsidTr="00405193">
        <w:trPr>
          <w:tblHeader/>
        </w:trPr>
        <w:tc>
          <w:tcPr>
            <w:tcW w:w="423" w:type="pct"/>
            <w:shd w:val="clear" w:color="auto" w:fill="auto"/>
          </w:tcPr>
          <w:p w14:paraId="11C85415" w14:textId="77777777" w:rsidR="00A407D3" w:rsidRPr="004F5DF3" w:rsidRDefault="00A407D3" w:rsidP="00C62621">
            <w:pPr>
              <w:pStyle w:val="SpaltenTextLinks"/>
            </w:pPr>
          </w:p>
        </w:tc>
        <w:tc>
          <w:tcPr>
            <w:tcW w:w="799" w:type="pct"/>
            <w:shd w:val="clear" w:color="auto" w:fill="auto"/>
          </w:tcPr>
          <w:p w14:paraId="11C85416" w14:textId="77777777" w:rsidR="00A407D3" w:rsidRPr="004F5DF3" w:rsidRDefault="00A407D3" w:rsidP="00C62621">
            <w:pPr>
              <w:pStyle w:val="SpaltenTextLinks"/>
            </w:pPr>
          </w:p>
        </w:tc>
        <w:tc>
          <w:tcPr>
            <w:tcW w:w="2933" w:type="pct"/>
            <w:shd w:val="clear" w:color="auto" w:fill="auto"/>
          </w:tcPr>
          <w:p w14:paraId="11C85417" w14:textId="77777777" w:rsidR="00A407D3" w:rsidRPr="004F5DF3" w:rsidRDefault="00A407D3" w:rsidP="00C62621">
            <w:pPr>
              <w:pStyle w:val="SpaltenTextLinks"/>
            </w:pPr>
          </w:p>
        </w:tc>
        <w:tc>
          <w:tcPr>
            <w:tcW w:w="845" w:type="pct"/>
            <w:shd w:val="clear" w:color="auto" w:fill="auto"/>
          </w:tcPr>
          <w:p w14:paraId="11C85418" w14:textId="77777777" w:rsidR="00A407D3" w:rsidRPr="004F5DF3" w:rsidRDefault="00A407D3" w:rsidP="00C62621">
            <w:pPr>
              <w:pStyle w:val="SpaltenTextLinks"/>
            </w:pPr>
          </w:p>
        </w:tc>
      </w:tr>
      <w:tr w:rsidR="00A407D3" w:rsidRPr="004F5DF3" w14:paraId="11C8541E" w14:textId="77777777" w:rsidTr="00405193">
        <w:trPr>
          <w:tblHeader/>
        </w:trPr>
        <w:tc>
          <w:tcPr>
            <w:tcW w:w="423" w:type="pct"/>
            <w:shd w:val="clear" w:color="auto" w:fill="auto"/>
          </w:tcPr>
          <w:p w14:paraId="11C8541A" w14:textId="77777777" w:rsidR="00A407D3" w:rsidRDefault="00A407D3" w:rsidP="00C62621">
            <w:pPr>
              <w:pStyle w:val="SpaltenTextLinks"/>
            </w:pPr>
          </w:p>
        </w:tc>
        <w:tc>
          <w:tcPr>
            <w:tcW w:w="799" w:type="pct"/>
            <w:shd w:val="clear" w:color="auto" w:fill="auto"/>
          </w:tcPr>
          <w:p w14:paraId="11C8541B" w14:textId="77777777" w:rsidR="00A407D3" w:rsidRDefault="00A407D3" w:rsidP="00C62621">
            <w:pPr>
              <w:pStyle w:val="SpaltenTextLinks"/>
            </w:pPr>
          </w:p>
        </w:tc>
        <w:tc>
          <w:tcPr>
            <w:tcW w:w="2933" w:type="pct"/>
            <w:shd w:val="clear" w:color="auto" w:fill="auto"/>
          </w:tcPr>
          <w:p w14:paraId="11C8541C" w14:textId="77777777" w:rsidR="00A407D3" w:rsidRPr="004F5DF3" w:rsidRDefault="00A407D3" w:rsidP="00C62621">
            <w:pPr>
              <w:pStyle w:val="SpaltenTextLinks"/>
            </w:pPr>
          </w:p>
        </w:tc>
        <w:tc>
          <w:tcPr>
            <w:tcW w:w="845" w:type="pct"/>
            <w:shd w:val="clear" w:color="auto" w:fill="auto"/>
          </w:tcPr>
          <w:p w14:paraId="11C8541D" w14:textId="77777777" w:rsidR="00A407D3" w:rsidRPr="004F5DF3" w:rsidRDefault="00A407D3" w:rsidP="00C62621">
            <w:pPr>
              <w:pStyle w:val="SpaltenTextLinks"/>
            </w:pPr>
          </w:p>
        </w:tc>
      </w:tr>
    </w:tbl>
    <w:p w14:paraId="11C8541F" w14:textId="77777777" w:rsidR="00896221" w:rsidRPr="00C62621" w:rsidRDefault="00896221" w:rsidP="00C62621"/>
    <w:p w14:paraId="11C85420" w14:textId="77777777" w:rsidR="00896221" w:rsidRPr="00C62621" w:rsidRDefault="00896221" w:rsidP="00C62621"/>
    <w:p w14:paraId="11C85421" w14:textId="77777777" w:rsidR="00A407D3" w:rsidRPr="00C62621" w:rsidRDefault="00A407D3" w:rsidP="00C62621"/>
    <w:p w14:paraId="11C85422" w14:textId="77777777" w:rsidR="00405193" w:rsidRPr="00C62621" w:rsidRDefault="00405193" w:rsidP="00C62621"/>
    <w:p w14:paraId="11C85423" w14:textId="77777777" w:rsidR="00A407D3" w:rsidRPr="00C62621" w:rsidRDefault="00A407D3" w:rsidP="00C62621">
      <w:r w:rsidRPr="00C62621">
        <w:t>Impressum</w:t>
      </w:r>
    </w:p>
    <w:p w14:paraId="11C85424" w14:textId="77777777" w:rsidR="00A407D3" w:rsidRPr="00C62621" w:rsidRDefault="00A407D3" w:rsidP="00C62621"/>
    <w:p w14:paraId="11C85425" w14:textId="77777777" w:rsidR="00A407D3" w:rsidRPr="00C62621" w:rsidRDefault="00A407D3" w:rsidP="00C62621">
      <w:r w:rsidRPr="00C62621">
        <w:t>Autoren:</w:t>
      </w:r>
      <w:r w:rsidRPr="00C62621">
        <w:tab/>
      </w:r>
    </w:p>
    <w:p w14:paraId="11C85426" w14:textId="77777777" w:rsidR="009E77C9" w:rsidRPr="00C62621" w:rsidRDefault="00413B3D" w:rsidP="00C62621">
      <w:r w:rsidRPr="00C6262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C85452" wp14:editId="11C85453">
                <wp:simplePos x="0" y="0"/>
                <wp:positionH relativeFrom="column">
                  <wp:posOffset>-2540</wp:posOffset>
                </wp:positionH>
                <wp:positionV relativeFrom="page">
                  <wp:posOffset>9944100</wp:posOffset>
                </wp:positionV>
                <wp:extent cx="3009600" cy="495300"/>
                <wp:effectExtent l="0" t="0" r="635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6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8545D" w14:textId="7D23AC5B" w:rsidR="004D274D" w:rsidRPr="00660EB7" w:rsidRDefault="00224B30" w:rsidP="00C62621">
                            <w:pPr>
                              <w:pStyle w:val="Fuzeile"/>
                            </w:pPr>
                            <w:r>
                              <w:t xml:space="preserve">Sektion Bernina, </w:t>
                            </w:r>
                            <w:r w:rsidR="004D274D" w:rsidRPr="00660EB7">
                              <w:t>Schweizer Alpen-Club SAC</w:t>
                            </w:r>
                          </w:p>
                          <w:p w14:paraId="11C8545F" w14:textId="70C5246F" w:rsidR="00413B3D" w:rsidRPr="00660EB7" w:rsidRDefault="00413B3D" w:rsidP="00C62621">
                            <w:pPr>
                              <w:pStyle w:val="Fuzei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85452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-.2pt;margin-top:783pt;width:237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" filled="f" stroked="f" strokeweight=".5pt">
                <v:textbox inset="0,0,0,0">
                  <w:txbxContent>
                    <w:p w14:paraId="11C8545D" w14:textId="7D23AC5B" w:rsidR="004D274D" w:rsidRPr="00660EB7" w:rsidRDefault="00224B30" w:rsidP="00C62621">
                      <w:pPr>
                        <w:pStyle w:val="Fuzeile"/>
                      </w:pPr>
                      <w:r>
                        <w:t xml:space="preserve">Sektion Bernina, </w:t>
                      </w:r>
                      <w:r w:rsidR="004D274D" w:rsidRPr="00660EB7">
                        <w:t>Schweizer Alpen-Club SAC</w:t>
                      </w:r>
                    </w:p>
                    <w:p w14:paraId="11C8545F" w14:textId="70C5246F" w:rsidR="00413B3D" w:rsidRPr="00660EB7" w:rsidRDefault="00413B3D" w:rsidP="00C62621">
                      <w:pPr>
                        <w:pStyle w:val="Fuzeile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E77C9" w:rsidRPr="00C62621">
        <w:br w:type="page"/>
      </w:r>
    </w:p>
    <w:p w14:paraId="11C85427" w14:textId="77777777" w:rsidR="009E77C9" w:rsidRPr="00B358AA" w:rsidRDefault="00B358AA" w:rsidP="00C62621">
      <w:pPr>
        <w:pStyle w:val="Verzeichnistitel"/>
      </w:pPr>
      <w:r>
        <w:lastRenderedPageBreak/>
        <w:t>Inhalt</w:t>
      </w:r>
    </w:p>
    <w:p w14:paraId="11C85428" w14:textId="77777777" w:rsidR="00F77E4F" w:rsidRPr="00C62621" w:rsidRDefault="009E77C9" w:rsidP="00C62621">
      <w:r w:rsidRPr="00C62621">
        <w:fldChar w:fldCharType="begin"/>
      </w:r>
      <w:r w:rsidRPr="00C62621">
        <w:instrText xml:space="preserve"> TOC \o "1-3" \h \z \u </w:instrText>
      </w:r>
      <w:r w:rsidRPr="00C62621">
        <w:fldChar w:fldCharType="separate"/>
      </w:r>
      <w:hyperlink w:anchor="_Toc415588170" w:history="1">
        <w:r w:rsidR="00F77E4F" w:rsidRPr="00C62621">
          <w:rPr>
            <w:rStyle w:val="Hyperlink"/>
            <w:color w:val="auto"/>
          </w:rPr>
          <w:t>1</w:t>
        </w:r>
        <w:r w:rsidR="00F77E4F" w:rsidRPr="00C62621">
          <w:tab/>
        </w:r>
        <w:r w:rsidR="00F77E4F" w:rsidRPr="00C62621">
          <w:rPr>
            <w:rStyle w:val="Hyperlink"/>
            <w:color w:val="auto"/>
          </w:rPr>
          <w:t>Überschrift 1</w:t>
        </w:r>
        <w:r w:rsidR="00F77E4F" w:rsidRPr="00C62621">
          <w:rPr>
            <w:webHidden/>
          </w:rPr>
          <w:tab/>
        </w:r>
        <w:r w:rsidR="00F77E4F" w:rsidRPr="00C62621">
          <w:rPr>
            <w:webHidden/>
          </w:rPr>
          <w:fldChar w:fldCharType="begin"/>
        </w:r>
        <w:r w:rsidR="00F77E4F" w:rsidRPr="00C62621">
          <w:rPr>
            <w:webHidden/>
          </w:rPr>
          <w:instrText xml:space="preserve"> PAGEREF _Toc415588170 \h </w:instrText>
        </w:r>
        <w:r w:rsidR="00F77E4F" w:rsidRPr="00C62621">
          <w:rPr>
            <w:webHidden/>
          </w:rPr>
        </w:r>
        <w:r w:rsidR="00F77E4F" w:rsidRPr="00C62621">
          <w:rPr>
            <w:webHidden/>
          </w:rPr>
          <w:fldChar w:fldCharType="separate"/>
        </w:r>
        <w:r w:rsidR="004E6EE3" w:rsidRPr="00C62621">
          <w:rPr>
            <w:webHidden/>
          </w:rPr>
          <w:t>4</w:t>
        </w:r>
        <w:r w:rsidR="00F77E4F" w:rsidRPr="00C62621">
          <w:rPr>
            <w:webHidden/>
          </w:rPr>
          <w:fldChar w:fldCharType="end"/>
        </w:r>
      </w:hyperlink>
    </w:p>
    <w:p w14:paraId="11C85429" w14:textId="77777777" w:rsidR="00F77E4F" w:rsidRPr="00C62621" w:rsidRDefault="00F77E4F" w:rsidP="00C62621">
      <w:hyperlink w:anchor="_Toc415588171" w:history="1">
        <w:r w:rsidRPr="00C62621">
          <w:rPr>
            <w:rStyle w:val="Hyperlink"/>
            <w:color w:val="auto"/>
          </w:rPr>
          <w:t>1.1</w:t>
        </w:r>
        <w:r w:rsidRPr="00C62621">
          <w:tab/>
        </w:r>
        <w:r w:rsidRPr="00C62621">
          <w:rPr>
            <w:rStyle w:val="Hyperlink"/>
            <w:color w:val="auto"/>
          </w:rPr>
          <w:t>Überschrift 2</w:t>
        </w:r>
        <w:r w:rsidRPr="00C62621">
          <w:rPr>
            <w:webHidden/>
          </w:rPr>
          <w:tab/>
        </w:r>
        <w:r w:rsidRPr="00C62621">
          <w:rPr>
            <w:webHidden/>
          </w:rPr>
          <w:fldChar w:fldCharType="begin"/>
        </w:r>
        <w:r w:rsidRPr="00C62621">
          <w:rPr>
            <w:webHidden/>
          </w:rPr>
          <w:instrText xml:space="preserve"> PAGEREF _Toc415588171 \h </w:instrText>
        </w:r>
        <w:r w:rsidRPr="00C62621">
          <w:rPr>
            <w:webHidden/>
          </w:rPr>
        </w:r>
        <w:r w:rsidRPr="00C62621">
          <w:rPr>
            <w:webHidden/>
          </w:rPr>
          <w:fldChar w:fldCharType="separate"/>
        </w:r>
        <w:r w:rsidR="004E6EE3" w:rsidRPr="00C62621">
          <w:rPr>
            <w:webHidden/>
          </w:rPr>
          <w:t>4</w:t>
        </w:r>
        <w:r w:rsidRPr="00C62621">
          <w:rPr>
            <w:webHidden/>
          </w:rPr>
          <w:fldChar w:fldCharType="end"/>
        </w:r>
      </w:hyperlink>
    </w:p>
    <w:p w14:paraId="11C8542A" w14:textId="77777777" w:rsidR="00F77E4F" w:rsidRPr="00C62621" w:rsidRDefault="00F77E4F" w:rsidP="00C62621">
      <w:hyperlink w:anchor="_Toc415588172" w:history="1">
        <w:r w:rsidRPr="00C62621">
          <w:rPr>
            <w:rStyle w:val="Hyperlink"/>
            <w:color w:val="auto"/>
          </w:rPr>
          <w:t>1.1.1</w:t>
        </w:r>
        <w:r w:rsidRPr="00C62621">
          <w:tab/>
        </w:r>
        <w:r w:rsidRPr="00C62621">
          <w:rPr>
            <w:rStyle w:val="Hyperlink"/>
            <w:color w:val="auto"/>
          </w:rPr>
          <w:t>Überschrift 3</w:t>
        </w:r>
        <w:r w:rsidRPr="00C62621">
          <w:rPr>
            <w:webHidden/>
          </w:rPr>
          <w:tab/>
        </w:r>
        <w:r w:rsidRPr="00C62621">
          <w:rPr>
            <w:webHidden/>
          </w:rPr>
          <w:fldChar w:fldCharType="begin"/>
        </w:r>
        <w:r w:rsidRPr="00C62621">
          <w:rPr>
            <w:webHidden/>
          </w:rPr>
          <w:instrText xml:space="preserve"> PAGEREF _Toc415588172 \h </w:instrText>
        </w:r>
        <w:r w:rsidRPr="00C62621">
          <w:rPr>
            <w:webHidden/>
          </w:rPr>
        </w:r>
        <w:r w:rsidRPr="00C62621">
          <w:rPr>
            <w:webHidden/>
          </w:rPr>
          <w:fldChar w:fldCharType="separate"/>
        </w:r>
        <w:r w:rsidR="004E6EE3" w:rsidRPr="00C62621">
          <w:rPr>
            <w:webHidden/>
          </w:rPr>
          <w:t>4</w:t>
        </w:r>
        <w:r w:rsidRPr="00C62621">
          <w:rPr>
            <w:webHidden/>
          </w:rPr>
          <w:fldChar w:fldCharType="end"/>
        </w:r>
      </w:hyperlink>
    </w:p>
    <w:p w14:paraId="11C8542B" w14:textId="77777777" w:rsidR="009E77C9" w:rsidRPr="00C62621" w:rsidRDefault="009E77C9" w:rsidP="00C62621">
      <w:r w:rsidRPr="00C62621">
        <w:fldChar w:fldCharType="end"/>
      </w:r>
    </w:p>
    <w:p w14:paraId="11C8542C" w14:textId="77777777" w:rsidR="00761A9B" w:rsidRPr="00C62621" w:rsidRDefault="00761A9B" w:rsidP="00C62621"/>
    <w:p w14:paraId="11C8542D" w14:textId="77777777" w:rsidR="00761A9B" w:rsidRPr="00C62621" w:rsidRDefault="00761A9B" w:rsidP="00C62621"/>
    <w:p w14:paraId="11C8542E" w14:textId="77777777" w:rsidR="00761A9B" w:rsidRDefault="00761A9B" w:rsidP="00C62621">
      <w:pPr>
        <w:pStyle w:val="Verzeichnistitel"/>
      </w:pPr>
      <w:r>
        <w:t>Abbildungsverzeichnis</w:t>
      </w:r>
    </w:p>
    <w:p w14:paraId="11C8542F" w14:textId="77777777" w:rsidR="00761A9B" w:rsidRPr="00C62621" w:rsidRDefault="00761A9B" w:rsidP="00C62621">
      <w:r w:rsidRPr="00C62621">
        <w:fldChar w:fldCharType="begin"/>
      </w:r>
      <w:r w:rsidRPr="00C62621">
        <w:instrText xml:space="preserve"> TOC \h \z \c "Abbildung" </w:instrText>
      </w:r>
      <w:r w:rsidRPr="00C62621">
        <w:fldChar w:fldCharType="separate"/>
      </w:r>
      <w:hyperlink w:anchor="_Toc420588110" w:history="1">
        <w:r w:rsidRPr="00C62621">
          <w:rPr>
            <w:rStyle w:val="Hyperlink"/>
            <w:color w:val="auto"/>
          </w:rPr>
          <w:t>Abbildung 1: Testabbildung</w:t>
        </w:r>
        <w:r w:rsidRPr="00C62621">
          <w:rPr>
            <w:webHidden/>
          </w:rPr>
          <w:tab/>
        </w:r>
        <w:r w:rsidRPr="00C62621">
          <w:rPr>
            <w:webHidden/>
          </w:rPr>
          <w:fldChar w:fldCharType="begin"/>
        </w:r>
        <w:r w:rsidRPr="00C62621">
          <w:rPr>
            <w:webHidden/>
          </w:rPr>
          <w:instrText xml:space="preserve"> PAGEREF _Toc420588110 \h </w:instrText>
        </w:r>
        <w:r w:rsidRPr="00C62621">
          <w:rPr>
            <w:webHidden/>
          </w:rPr>
        </w:r>
        <w:r w:rsidRPr="00C62621">
          <w:rPr>
            <w:webHidden/>
          </w:rPr>
          <w:fldChar w:fldCharType="separate"/>
        </w:r>
        <w:r w:rsidR="004E6EE3" w:rsidRPr="00C62621">
          <w:rPr>
            <w:webHidden/>
          </w:rPr>
          <w:t>4</w:t>
        </w:r>
        <w:r w:rsidRPr="00C62621">
          <w:rPr>
            <w:webHidden/>
          </w:rPr>
          <w:fldChar w:fldCharType="end"/>
        </w:r>
      </w:hyperlink>
    </w:p>
    <w:p w14:paraId="11C85430" w14:textId="77777777" w:rsidR="00761A9B" w:rsidRPr="00C62621" w:rsidRDefault="00761A9B" w:rsidP="00C62621">
      <w:r w:rsidRPr="00C62621">
        <w:fldChar w:fldCharType="end"/>
      </w:r>
    </w:p>
    <w:p w14:paraId="11C85431" w14:textId="77777777" w:rsidR="00761A9B" w:rsidRDefault="00761A9B" w:rsidP="00C62621">
      <w:pPr>
        <w:pStyle w:val="Verzeichnistitel"/>
      </w:pPr>
      <w:r>
        <w:t>Tabellenverzeichnis</w:t>
      </w:r>
    </w:p>
    <w:p w14:paraId="11C85432" w14:textId="77777777" w:rsidR="00761A9B" w:rsidRPr="00C62621" w:rsidRDefault="00761A9B" w:rsidP="00C62621">
      <w:r w:rsidRPr="00C62621">
        <w:fldChar w:fldCharType="begin"/>
      </w:r>
      <w:r w:rsidRPr="00C62621">
        <w:instrText xml:space="preserve"> TOC \h \z \c "Tabelle" </w:instrText>
      </w:r>
      <w:r w:rsidRPr="00C62621">
        <w:fldChar w:fldCharType="separate"/>
      </w:r>
      <w:hyperlink w:anchor="_Toc420588107" w:history="1">
        <w:r w:rsidRPr="00C62621">
          <w:rPr>
            <w:rStyle w:val="Hyperlink"/>
            <w:color w:val="auto"/>
          </w:rPr>
          <w:t>Tabelle 1: Testtabelle</w:t>
        </w:r>
        <w:r w:rsidRPr="00C62621">
          <w:rPr>
            <w:webHidden/>
          </w:rPr>
          <w:tab/>
        </w:r>
        <w:r w:rsidRPr="00C62621">
          <w:rPr>
            <w:webHidden/>
          </w:rPr>
          <w:fldChar w:fldCharType="begin"/>
        </w:r>
        <w:r w:rsidRPr="00C62621">
          <w:rPr>
            <w:webHidden/>
          </w:rPr>
          <w:instrText xml:space="preserve"> PAGEREF _Toc420588107 \h </w:instrText>
        </w:r>
        <w:r w:rsidRPr="00C62621">
          <w:rPr>
            <w:webHidden/>
          </w:rPr>
        </w:r>
        <w:r w:rsidRPr="00C62621">
          <w:rPr>
            <w:webHidden/>
          </w:rPr>
          <w:fldChar w:fldCharType="separate"/>
        </w:r>
        <w:r w:rsidR="004E6EE3" w:rsidRPr="00C62621">
          <w:rPr>
            <w:webHidden/>
          </w:rPr>
          <w:t>4</w:t>
        </w:r>
        <w:r w:rsidRPr="00C62621">
          <w:rPr>
            <w:webHidden/>
          </w:rPr>
          <w:fldChar w:fldCharType="end"/>
        </w:r>
      </w:hyperlink>
    </w:p>
    <w:p w14:paraId="11C85433" w14:textId="77777777" w:rsidR="00761A9B" w:rsidRPr="00C62621" w:rsidRDefault="00761A9B" w:rsidP="00C62621">
      <w:r w:rsidRPr="00C62621">
        <w:fldChar w:fldCharType="end"/>
      </w:r>
    </w:p>
    <w:p w14:paraId="11C85434" w14:textId="77777777" w:rsidR="009E77C9" w:rsidRPr="00C62621" w:rsidRDefault="009E77C9" w:rsidP="00C62621">
      <w:r w:rsidRPr="00C62621">
        <w:br w:type="page"/>
      </w:r>
    </w:p>
    <w:p w14:paraId="11C85435" w14:textId="77777777" w:rsidR="001B40F3" w:rsidRDefault="00DE7464" w:rsidP="00C62621">
      <w:pPr>
        <w:pStyle w:val="berschrift1"/>
        <w:rPr>
          <w:rStyle w:val="Fett"/>
          <w:b w:val="0"/>
          <w:bCs w:val="0"/>
        </w:rPr>
      </w:pPr>
      <w:bookmarkStart w:id="0" w:name="_Toc415588170"/>
      <w:r w:rsidRPr="006F3D9C">
        <w:rPr>
          <w:rStyle w:val="Fett"/>
          <w:b w:val="0"/>
          <w:bCs w:val="0"/>
        </w:rPr>
        <w:lastRenderedPageBreak/>
        <w:t>Überschrift</w:t>
      </w:r>
      <w:r>
        <w:rPr>
          <w:rStyle w:val="Fett"/>
          <w:b w:val="0"/>
          <w:bCs w:val="0"/>
        </w:rPr>
        <w:t xml:space="preserve"> 1</w:t>
      </w:r>
      <w:bookmarkEnd w:id="0"/>
    </w:p>
    <w:p w14:paraId="11C85436" w14:textId="77777777" w:rsidR="001B40F3" w:rsidRPr="00C62621" w:rsidRDefault="00DE7464" w:rsidP="00C62621">
      <w:pPr>
        <w:rPr>
          <w:rStyle w:val="Fett"/>
          <w:b w:val="0"/>
          <w:bCs w:val="0"/>
        </w:rPr>
      </w:pPr>
      <w:proofErr w:type="spellStart"/>
      <w:r w:rsidRPr="00C62621">
        <w:rPr>
          <w:rStyle w:val="Fett"/>
          <w:b w:val="0"/>
          <w:bCs w:val="0"/>
        </w:rPr>
        <w:t>Lorem</w:t>
      </w:r>
      <w:proofErr w:type="spellEnd"/>
      <w:r w:rsidRPr="00C62621">
        <w:rPr>
          <w:rStyle w:val="Fett"/>
          <w:b w:val="0"/>
          <w:bCs w:val="0"/>
        </w:rPr>
        <w:t xml:space="preserve"> </w:t>
      </w:r>
      <w:proofErr w:type="spellStart"/>
      <w:r w:rsidRPr="00C62621">
        <w:rPr>
          <w:rStyle w:val="Fett"/>
          <w:b w:val="0"/>
          <w:bCs w:val="0"/>
        </w:rPr>
        <w:t>ipsum</w:t>
      </w:r>
      <w:proofErr w:type="spellEnd"/>
      <w:r w:rsidRPr="00C62621">
        <w:rPr>
          <w:rStyle w:val="Fett"/>
          <w:b w:val="0"/>
          <w:bCs w:val="0"/>
        </w:rPr>
        <w:t xml:space="preserve"> </w:t>
      </w:r>
      <w:proofErr w:type="spellStart"/>
      <w:r w:rsidRPr="00C62621">
        <w:rPr>
          <w:rStyle w:val="Fett"/>
          <w:b w:val="0"/>
          <w:bCs w:val="0"/>
        </w:rPr>
        <w:t>dolor</w:t>
      </w:r>
      <w:proofErr w:type="spellEnd"/>
      <w:r w:rsidRPr="00C62621">
        <w:rPr>
          <w:rStyle w:val="Fett"/>
          <w:b w:val="0"/>
          <w:bCs w:val="0"/>
        </w:rPr>
        <w:t xml:space="preserve"> </w:t>
      </w:r>
      <w:proofErr w:type="spellStart"/>
      <w:r w:rsidRPr="00C62621">
        <w:rPr>
          <w:rStyle w:val="Fett"/>
          <w:b w:val="0"/>
          <w:bCs w:val="0"/>
        </w:rPr>
        <w:t>sit</w:t>
      </w:r>
      <w:proofErr w:type="spellEnd"/>
      <w:r w:rsidRPr="00C62621">
        <w:rPr>
          <w:rStyle w:val="Fett"/>
          <w:b w:val="0"/>
          <w:bCs w:val="0"/>
        </w:rPr>
        <w:t xml:space="preserve"> </w:t>
      </w:r>
      <w:proofErr w:type="spellStart"/>
      <w:r w:rsidRPr="00C62621">
        <w:rPr>
          <w:rStyle w:val="Fett"/>
          <w:b w:val="0"/>
          <w:bCs w:val="0"/>
        </w:rPr>
        <w:t>amet</w:t>
      </w:r>
      <w:proofErr w:type="spellEnd"/>
      <w:r w:rsidRPr="00C62621">
        <w:rPr>
          <w:rStyle w:val="Fett"/>
          <w:b w:val="0"/>
          <w:bCs w:val="0"/>
        </w:rPr>
        <w:t xml:space="preserve">, </w:t>
      </w:r>
      <w:proofErr w:type="spellStart"/>
      <w:r w:rsidRPr="00C62621">
        <w:rPr>
          <w:rStyle w:val="Fett"/>
          <w:b w:val="0"/>
          <w:bCs w:val="0"/>
        </w:rPr>
        <w:t>consectetuer</w:t>
      </w:r>
      <w:proofErr w:type="spellEnd"/>
      <w:r w:rsidRPr="00C62621">
        <w:rPr>
          <w:rStyle w:val="Fett"/>
          <w:b w:val="0"/>
          <w:bCs w:val="0"/>
        </w:rPr>
        <w:t xml:space="preserve"> </w:t>
      </w:r>
      <w:proofErr w:type="spellStart"/>
      <w:r w:rsidRPr="00C62621">
        <w:rPr>
          <w:rStyle w:val="Fett"/>
          <w:b w:val="0"/>
          <w:bCs w:val="0"/>
        </w:rPr>
        <w:t>adipiscing</w:t>
      </w:r>
      <w:proofErr w:type="spellEnd"/>
      <w:r w:rsidRPr="00C62621">
        <w:rPr>
          <w:rStyle w:val="Fett"/>
          <w:b w:val="0"/>
          <w:bCs w:val="0"/>
        </w:rPr>
        <w:t xml:space="preserve"> </w:t>
      </w:r>
      <w:proofErr w:type="spellStart"/>
      <w:r w:rsidRPr="00C62621">
        <w:rPr>
          <w:rStyle w:val="Fett"/>
          <w:b w:val="0"/>
          <w:bCs w:val="0"/>
        </w:rPr>
        <w:t>elit</w:t>
      </w:r>
      <w:proofErr w:type="spellEnd"/>
      <w:r w:rsidRPr="00C62621">
        <w:rPr>
          <w:rStyle w:val="Fett"/>
          <w:b w:val="0"/>
          <w:bCs w:val="0"/>
        </w:rPr>
        <w:t xml:space="preserve">. Maecenas </w:t>
      </w:r>
      <w:proofErr w:type="spellStart"/>
      <w:r w:rsidRPr="00C62621">
        <w:rPr>
          <w:rStyle w:val="Fett"/>
          <w:b w:val="0"/>
          <w:bCs w:val="0"/>
        </w:rPr>
        <w:t>porttitor</w:t>
      </w:r>
      <w:proofErr w:type="spellEnd"/>
      <w:r w:rsidRPr="00C62621">
        <w:rPr>
          <w:rStyle w:val="Fett"/>
          <w:b w:val="0"/>
          <w:bCs w:val="0"/>
        </w:rPr>
        <w:t xml:space="preserve"> </w:t>
      </w:r>
      <w:proofErr w:type="spellStart"/>
      <w:r w:rsidRPr="00C62621">
        <w:rPr>
          <w:rStyle w:val="Fett"/>
          <w:b w:val="0"/>
          <w:bCs w:val="0"/>
        </w:rPr>
        <w:t>congue</w:t>
      </w:r>
      <w:proofErr w:type="spellEnd"/>
      <w:r w:rsidRPr="00C62621">
        <w:rPr>
          <w:rStyle w:val="Fett"/>
          <w:b w:val="0"/>
          <w:bCs w:val="0"/>
        </w:rPr>
        <w:t xml:space="preserve"> </w:t>
      </w:r>
      <w:proofErr w:type="spellStart"/>
      <w:r w:rsidRPr="00C62621">
        <w:rPr>
          <w:rStyle w:val="Fett"/>
          <w:b w:val="0"/>
          <w:bCs w:val="0"/>
        </w:rPr>
        <w:t>massa</w:t>
      </w:r>
      <w:proofErr w:type="spellEnd"/>
      <w:r w:rsidRPr="00C62621">
        <w:rPr>
          <w:rStyle w:val="Fett"/>
          <w:b w:val="0"/>
          <w:bCs w:val="0"/>
        </w:rPr>
        <w:t xml:space="preserve">. </w:t>
      </w:r>
      <w:proofErr w:type="spellStart"/>
      <w:r w:rsidRPr="00C62621">
        <w:rPr>
          <w:rStyle w:val="Fett"/>
          <w:b w:val="0"/>
          <w:bCs w:val="0"/>
        </w:rPr>
        <w:t>Fusce</w:t>
      </w:r>
      <w:proofErr w:type="spellEnd"/>
      <w:r w:rsidRPr="00C62621">
        <w:rPr>
          <w:rStyle w:val="Fett"/>
          <w:b w:val="0"/>
          <w:bCs w:val="0"/>
        </w:rPr>
        <w:t xml:space="preserve"> </w:t>
      </w:r>
      <w:proofErr w:type="spellStart"/>
      <w:r w:rsidRPr="00C62621">
        <w:rPr>
          <w:rStyle w:val="Fett"/>
          <w:b w:val="0"/>
          <w:bCs w:val="0"/>
        </w:rPr>
        <w:t>posuere</w:t>
      </w:r>
      <w:proofErr w:type="spellEnd"/>
      <w:r w:rsidRPr="00C62621">
        <w:rPr>
          <w:rStyle w:val="Fett"/>
          <w:b w:val="0"/>
          <w:bCs w:val="0"/>
        </w:rPr>
        <w:t xml:space="preserve">, magna sed </w:t>
      </w:r>
      <w:proofErr w:type="spellStart"/>
      <w:r w:rsidRPr="00C62621">
        <w:rPr>
          <w:rStyle w:val="Fett"/>
          <w:b w:val="0"/>
          <w:bCs w:val="0"/>
        </w:rPr>
        <w:t>pulvinar</w:t>
      </w:r>
      <w:proofErr w:type="spellEnd"/>
      <w:r w:rsidRPr="00C62621">
        <w:rPr>
          <w:rStyle w:val="Fett"/>
          <w:b w:val="0"/>
          <w:bCs w:val="0"/>
        </w:rPr>
        <w:t xml:space="preserve"> </w:t>
      </w:r>
      <w:proofErr w:type="spellStart"/>
      <w:r w:rsidRPr="00C62621">
        <w:rPr>
          <w:rStyle w:val="Fett"/>
          <w:b w:val="0"/>
          <w:bCs w:val="0"/>
        </w:rPr>
        <w:t>ultricies</w:t>
      </w:r>
      <w:proofErr w:type="spellEnd"/>
      <w:r w:rsidRPr="00C62621">
        <w:rPr>
          <w:rStyle w:val="Fett"/>
          <w:b w:val="0"/>
          <w:bCs w:val="0"/>
        </w:rPr>
        <w:t xml:space="preserve">, </w:t>
      </w:r>
      <w:proofErr w:type="spellStart"/>
      <w:r w:rsidRPr="00C62621">
        <w:rPr>
          <w:rStyle w:val="Fett"/>
          <w:b w:val="0"/>
          <w:bCs w:val="0"/>
        </w:rPr>
        <w:t>purus</w:t>
      </w:r>
      <w:proofErr w:type="spellEnd"/>
      <w:r w:rsidRPr="00C62621">
        <w:rPr>
          <w:rStyle w:val="Fett"/>
          <w:b w:val="0"/>
          <w:bCs w:val="0"/>
        </w:rPr>
        <w:t xml:space="preserve"> </w:t>
      </w:r>
      <w:proofErr w:type="spellStart"/>
      <w:r w:rsidRPr="00C62621">
        <w:rPr>
          <w:rStyle w:val="Fett"/>
          <w:b w:val="0"/>
          <w:bCs w:val="0"/>
        </w:rPr>
        <w:t>lectus</w:t>
      </w:r>
      <w:proofErr w:type="spellEnd"/>
      <w:r w:rsidRPr="00C62621">
        <w:rPr>
          <w:rStyle w:val="Fett"/>
          <w:b w:val="0"/>
          <w:bCs w:val="0"/>
        </w:rPr>
        <w:t xml:space="preserve"> </w:t>
      </w:r>
      <w:proofErr w:type="spellStart"/>
      <w:r w:rsidRPr="00C62621">
        <w:rPr>
          <w:rStyle w:val="Fett"/>
          <w:b w:val="0"/>
          <w:bCs w:val="0"/>
        </w:rPr>
        <w:t>malesuada</w:t>
      </w:r>
      <w:proofErr w:type="spellEnd"/>
      <w:r w:rsidRPr="00C62621">
        <w:rPr>
          <w:rStyle w:val="Fett"/>
          <w:b w:val="0"/>
          <w:bCs w:val="0"/>
        </w:rPr>
        <w:t xml:space="preserve"> </w:t>
      </w:r>
      <w:proofErr w:type="spellStart"/>
      <w:r w:rsidRPr="00C62621">
        <w:rPr>
          <w:rStyle w:val="Fett"/>
          <w:b w:val="0"/>
          <w:bCs w:val="0"/>
        </w:rPr>
        <w:t>libero</w:t>
      </w:r>
      <w:proofErr w:type="spellEnd"/>
      <w:r w:rsidRPr="00C62621">
        <w:rPr>
          <w:rStyle w:val="Fett"/>
          <w:b w:val="0"/>
          <w:bCs w:val="0"/>
        </w:rPr>
        <w:t xml:space="preserve">, </w:t>
      </w:r>
      <w:proofErr w:type="spellStart"/>
      <w:r w:rsidRPr="00C62621">
        <w:rPr>
          <w:rStyle w:val="Fett"/>
          <w:b w:val="0"/>
          <w:bCs w:val="0"/>
        </w:rPr>
        <w:t>sit</w:t>
      </w:r>
      <w:proofErr w:type="spellEnd"/>
      <w:r w:rsidRPr="00C62621">
        <w:rPr>
          <w:rStyle w:val="Fett"/>
          <w:b w:val="0"/>
          <w:bCs w:val="0"/>
        </w:rPr>
        <w:t xml:space="preserve"> </w:t>
      </w:r>
      <w:proofErr w:type="spellStart"/>
      <w:r w:rsidRPr="00C62621">
        <w:rPr>
          <w:rStyle w:val="Fett"/>
          <w:b w:val="0"/>
          <w:bCs w:val="0"/>
        </w:rPr>
        <w:t>amet</w:t>
      </w:r>
      <w:proofErr w:type="spellEnd"/>
      <w:r w:rsidRPr="00C62621">
        <w:rPr>
          <w:rStyle w:val="Fett"/>
          <w:b w:val="0"/>
          <w:bCs w:val="0"/>
        </w:rPr>
        <w:t xml:space="preserve"> commodo magna </w:t>
      </w:r>
      <w:proofErr w:type="spellStart"/>
      <w:r w:rsidRPr="00C62621">
        <w:rPr>
          <w:rStyle w:val="Fett"/>
          <w:b w:val="0"/>
          <w:bCs w:val="0"/>
        </w:rPr>
        <w:t>eros</w:t>
      </w:r>
      <w:proofErr w:type="spellEnd"/>
      <w:r w:rsidRPr="00C62621">
        <w:rPr>
          <w:rStyle w:val="Fett"/>
          <w:b w:val="0"/>
          <w:bCs w:val="0"/>
        </w:rPr>
        <w:t xml:space="preserve"> </w:t>
      </w:r>
      <w:proofErr w:type="spellStart"/>
      <w:r w:rsidRPr="00C62621">
        <w:rPr>
          <w:rStyle w:val="Fett"/>
          <w:b w:val="0"/>
          <w:bCs w:val="0"/>
        </w:rPr>
        <w:t>quis</w:t>
      </w:r>
      <w:proofErr w:type="spellEnd"/>
      <w:r w:rsidRPr="00C62621">
        <w:rPr>
          <w:rStyle w:val="Fett"/>
          <w:b w:val="0"/>
          <w:bCs w:val="0"/>
        </w:rPr>
        <w:t xml:space="preserve"> </w:t>
      </w:r>
      <w:proofErr w:type="spellStart"/>
      <w:r w:rsidRPr="00C62621">
        <w:rPr>
          <w:rStyle w:val="Fett"/>
          <w:b w:val="0"/>
          <w:bCs w:val="0"/>
        </w:rPr>
        <w:t>urna</w:t>
      </w:r>
      <w:proofErr w:type="spellEnd"/>
      <w:r w:rsidRPr="00C62621">
        <w:rPr>
          <w:rStyle w:val="Fett"/>
          <w:b w:val="0"/>
          <w:bCs w:val="0"/>
        </w:rPr>
        <w:t>.</w:t>
      </w:r>
    </w:p>
    <w:p w14:paraId="11C85437" w14:textId="77777777" w:rsidR="001B40F3" w:rsidRPr="00C62621" w:rsidRDefault="001B40F3" w:rsidP="00C62621">
      <w:pPr>
        <w:rPr>
          <w:rStyle w:val="Fett"/>
          <w:b w:val="0"/>
          <w:bCs w:val="0"/>
        </w:rPr>
      </w:pPr>
    </w:p>
    <w:p w14:paraId="11C85438" w14:textId="77777777" w:rsidR="001B40F3" w:rsidRPr="006F3D9C" w:rsidRDefault="00DE7464" w:rsidP="00C62621">
      <w:pPr>
        <w:pStyle w:val="berschrift2"/>
        <w:rPr>
          <w:rStyle w:val="Fett"/>
          <w:b w:val="0"/>
          <w:bCs w:val="0"/>
        </w:rPr>
      </w:pPr>
      <w:bookmarkStart w:id="1" w:name="_Toc415588171"/>
      <w:r w:rsidRPr="006F3D9C">
        <w:rPr>
          <w:rStyle w:val="Fett"/>
          <w:b w:val="0"/>
          <w:bCs w:val="0"/>
        </w:rPr>
        <w:t>Überschrift 2</w:t>
      </w:r>
      <w:bookmarkEnd w:id="1"/>
    </w:p>
    <w:p w14:paraId="11C85439" w14:textId="77777777" w:rsidR="001B40F3" w:rsidRPr="00C62621" w:rsidRDefault="00DE7464" w:rsidP="00C62621">
      <w:pPr>
        <w:rPr>
          <w:rStyle w:val="Fett"/>
          <w:b w:val="0"/>
          <w:bCs w:val="0"/>
        </w:rPr>
      </w:pPr>
      <w:proofErr w:type="spellStart"/>
      <w:r w:rsidRPr="00C62621">
        <w:rPr>
          <w:rStyle w:val="Fett"/>
          <w:b w:val="0"/>
          <w:bCs w:val="0"/>
        </w:rPr>
        <w:t>Lorem</w:t>
      </w:r>
      <w:proofErr w:type="spellEnd"/>
      <w:r w:rsidRPr="00C62621">
        <w:rPr>
          <w:rStyle w:val="Fett"/>
          <w:b w:val="0"/>
          <w:bCs w:val="0"/>
        </w:rPr>
        <w:t xml:space="preserve"> </w:t>
      </w:r>
      <w:proofErr w:type="spellStart"/>
      <w:r w:rsidRPr="00C62621">
        <w:rPr>
          <w:rStyle w:val="Fett"/>
          <w:b w:val="0"/>
          <w:bCs w:val="0"/>
        </w:rPr>
        <w:t>ipsum</w:t>
      </w:r>
      <w:proofErr w:type="spellEnd"/>
      <w:r w:rsidRPr="00C62621">
        <w:rPr>
          <w:rStyle w:val="Fett"/>
          <w:b w:val="0"/>
          <w:bCs w:val="0"/>
        </w:rPr>
        <w:t xml:space="preserve"> </w:t>
      </w:r>
      <w:proofErr w:type="spellStart"/>
      <w:r w:rsidRPr="00C62621">
        <w:rPr>
          <w:rStyle w:val="Fett"/>
          <w:b w:val="0"/>
          <w:bCs w:val="0"/>
        </w:rPr>
        <w:t>dolor</w:t>
      </w:r>
      <w:proofErr w:type="spellEnd"/>
      <w:r w:rsidRPr="00C62621">
        <w:rPr>
          <w:rStyle w:val="Fett"/>
          <w:b w:val="0"/>
          <w:bCs w:val="0"/>
        </w:rPr>
        <w:t xml:space="preserve"> </w:t>
      </w:r>
      <w:proofErr w:type="spellStart"/>
      <w:r w:rsidRPr="00C62621">
        <w:rPr>
          <w:rStyle w:val="Fett"/>
          <w:b w:val="0"/>
          <w:bCs w:val="0"/>
        </w:rPr>
        <w:t>sit</w:t>
      </w:r>
      <w:proofErr w:type="spellEnd"/>
      <w:r w:rsidRPr="00C62621">
        <w:rPr>
          <w:rStyle w:val="Fett"/>
          <w:b w:val="0"/>
          <w:bCs w:val="0"/>
        </w:rPr>
        <w:t xml:space="preserve"> </w:t>
      </w:r>
      <w:proofErr w:type="spellStart"/>
      <w:r w:rsidRPr="00C62621">
        <w:rPr>
          <w:rStyle w:val="Fett"/>
          <w:b w:val="0"/>
          <w:bCs w:val="0"/>
        </w:rPr>
        <w:t>amet</w:t>
      </w:r>
      <w:proofErr w:type="spellEnd"/>
      <w:r w:rsidRPr="00C62621">
        <w:rPr>
          <w:rStyle w:val="Fett"/>
          <w:b w:val="0"/>
          <w:bCs w:val="0"/>
        </w:rPr>
        <w:t xml:space="preserve">, </w:t>
      </w:r>
      <w:proofErr w:type="spellStart"/>
      <w:r w:rsidRPr="00C62621">
        <w:rPr>
          <w:rStyle w:val="Fett"/>
          <w:b w:val="0"/>
          <w:bCs w:val="0"/>
        </w:rPr>
        <w:t>consectetuer</w:t>
      </w:r>
      <w:proofErr w:type="spellEnd"/>
      <w:r w:rsidRPr="00C62621">
        <w:rPr>
          <w:rStyle w:val="Fett"/>
          <w:b w:val="0"/>
          <w:bCs w:val="0"/>
        </w:rPr>
        <w:t xml:space="preserve"> </w:t>
      </w:r>
      <w:proofErr w:type="spellStart"/>
      <w:r w:rsidRPr="00C62621">
        <w:rPr>
          <w:rStyle w:val="Fett"/>
          <w:b w:val="0"/>
          <w:bCs w:val="0"/>
        </w:rPr>
        <w:t>adipiscing</w:t>
      </w:r>
      <w:proofErr w:type="spellEnd"/>
      <w:r w:rsidRPr="00C62621">
        <w:rPr>
          <w:rStyle w:val="Fett"/>
          <w:b w:val="0"/>
          <w:bCs w:val="0"/>
        </w:rPr>
        <w:t xml:space="preserve"> </w:t>
      </w:r>
      <w:proofErr w:type="spellStart"/>
      <w:r w:rsidRPr="00C62621">
        <w:rPr>
          <w:rStyle w:val="Fett"/>
          <w:b w:val="0"/>
          <w:bCs w:val="0"/>
        </w:rPr>
        <w:t>elit</w:t>
      </w:r>
      <w:proofErr w:type="spellEnd"/>
      <w:r w:rsidRPr="00C62621">
        <w:rPr>
          <w:rStyle w:val="Fett"/>
          <w:b w:val="0"/>
          <w:bCs w:val="0"/>
        </w:rPr>
        <w:t xml:space="preserve">. Maecenas </w:t>
      </w:r>
      <w:proofErr w:type="spellStart"/>
      <w:r w:rsidRPr="00C62621">
        <w:rPr>
          <w:rStyle w:val="Fett"/>
          <w:b w:val="0"/>
          <w:bCs w:val="0"/>
        </w:rPr>
        <w:t>porttitor</w:t>
      </w:r>
      <w:proofErr w:type="spellEnd"/>
      <w:r w:rsidRPr="00C62621">
        <w:rPr>
          <w:rStyle w:val="Fett"/>
          <w:b w:val="0"/>
          <w:bCs w:val="0"/>
        </w:rPr>
        <w:t xml:space="preserve"> </w:t>
      </w:r>
      <w:proofErr w:type="spellStart"/>
      <w:r w:rsidRPr="00C62621">
        <w:rPr>
          <w:rStyle w:val="Fett"/>
          <w:b w:val="0"/>
          <w:bCs w:val="0"/>
        </w:rPr>
        <w:t>congue</w:t>
      </w:r>
      <w:proofErr w:type="spellEnd"/>
      <w:r w:rsidRPr="00C62621">
        <w:rPr>
          <w:rStyle w:val="Fett"/>
          <w:b w:val="0"/>
          <w:bCs w:val="0"/>
        </w:rPr>
        <w:t xml:space="preserve"> </w:t>
      </w:r>
      <w:proofErr w:type="spellStart"/>
      <w:r w:rsidRPr="00C62621">
        <w:rPr>
          <w:rStyle w:val="Fett"/>
          <w:b w:val="0"/>
          <w:bCs w:val="0"/>
        </w:rPr>
        <w:t>massa</w:t>
      </w:r>
      <w:proofErr w:type="spellEnd"/>
      <w:r w:rsidRPr="00C62621">
        <w:rPr>
          <w:rStyle w:val="Fett"/>
          <w:b w:val="0"/>
          <w:bCs w:val="0"/>
        </w:rPr>
        <w:t xml:space="preserve">. </w:t>
      </w:r>
      <w:proofErr w:type="spellStart"/>
      <w:r w:rsidRPr="00C62621">
        <w:rPr>
          <w:rStyle w:val="Fett"/>
          <w:b w:val="0"/>
          <w:bCs w:val="0"/>
        </w:rPr>
        <w:t>Fusce</w:t>
      </w:r>
      <w:proofErr w:type="spellEnd"/>
      <w:r w:rsidRPr="00C62621">
        <w:rPr>
          <w:rStyle w:val="Fett"/>
          <w:b w:val="0"/>
          <w:bCs w:val="0"/>
        </w:rPr>
        <w:t xml:space="preserve"> </w:t>
      </w:r>
      <w:proofErr w:type="spellStart"/>
      <w:r w:rsidRPr="00C62621">
        <w:rPr>
          <w:rStyle w:val="Fett"/>
          <w:b w:val="0"/>
          <w:bCs w:val="0"/>
        </w:rPr>
        <w:t>posuere</w:t>
      </w:r>
      <w:proofErr w:type="spellEnd"/>
      <w:r w:rsidRPr="00C62621">
        <w:rPr>
          <w:rStyle w:val="Fett"/>
          <w:b w:val="0"/>
          <w:bCs w:val="0"/>
        </w:rPr>
        <w:t xml:space="preserve">, magna sed </w:t>
      </w:r>
      <w:proofErr w:type="spellStart"/>
      <w:r w:rsidRPr="00C62621">
        <w:rPr>
          <w:rStyle w:val="Fett"/>
          <w:b w:val="0"/>
          <w:bCs w:val="0"/>
        </w:rPr>
        <w:t>pulvinar</w:t>
      </w:r>
      <w:proofErr w:type="spellEnd"/>
      <w:r w:rsidRPr="00C62621">
        <w:rPr>
          <w:rStyle w:val="Fett"/>
          <w:b w:val="0"/>
          <w:bCs w:val="0"/>
        </w:rPr>
        <w:t xml:space="preserve"> </w:t>
      </w:r>
      <w:proofErr w:type="spellStart"/>
      <w:r w:rsidRPr="00C62621">
        <w:rPr>
          <w:rStyle w:val="Fett"/>
          <w:b w:val="0"/>
          <w:bCs w:val="0"/>
        </w:rPr>
        <w:t>ultricies</w:t>
      </w:r>
      <w:proofErr w:type="spellEnd"/>
      <w:r w:rsidRPr="00C62621">
        <w:rPr>
          <w:rStyle w:val="Fett"/>
          <w:b w:val="0"/>
          <w:bCs w:val="0"/>
        </w:rPr>
        <w:t xml:space="preserve">, </w:t>
      </w:r>
      <w:proofErr w:type="spellStart"/>
      <w:r w:rsidRPr="00C62621">
        <w:rPr>
          <w:rStyle w:val="Fett"/>
          <w:b w:val="0"/>
          <w:bCs w:val="0"/>
        </w:rPr>
        <w:t>purus</w:t>
      </w:r>
      <w:proofErr w:type="spellEnd"/>
      <w:r w:rsidRPr="00C62621">
        <w:rPr>
          <w:rStyle w:val="Fett"/>
          <w:b w:val="0"/>
          <w:bCs w:val="0"/>
        </w:rPr>
        <w:t xml:space="preserve"> </w:t>
      </w:r>
      <w:proofErr w:type="spellStart"/>
      <w:r w:rsidRPr="00C62621">
        <w:rPr>
          <w:rStyle w:val="Fett"/>
          <w:b w:val="0"/>
          <w:bCs w:val="0"/>
        </w:rPr>
        <w:t>lectus</w:t>
      </w:r>
      <w:proofErr w:type="spellEnd"/>
      <w:r w:rsidRPr="00C62621">
        <w:rPr>
          <w:rStyle w:val="Fett"/>
          <w:b w:val="0"/>
          <w:bCs w:val="0"/>
        </w:rPr>
        <w:t xml:space="preserve"> </w:t>
      </w:r>
      <w:proofErr w:type="spellStart"/>
      <w:r w:rsidRPr="00C62621">
        <w:rPr>
          <w:rStyle w:val="Fett"/>
          <w:b w:val="0"/>
          <w:bCs w:val="0"/>
        </w:rPr>
        <w:t>malesuada</w:t>
      </w:r>
      <w:proofErr w:type="spellEnd"/>
      <w:r w:rsidRPr="00C62621">
        <w:rPr>
          <w:rStyle w:val="Fett"/>
          <w:b w:val="0"/>
          <w:bCs w:val="0"/>
        </w:rPr>
        <w:t xml:space="preserve"> </w:t>
      </w:r>
      <w:proofErr w:type="spellStart"/>
      <w:r w:rsidRPr="00C62621">
        <w:rPr>
          <w:rStyle w:val="Fett"/>
          <w:b w:val="0"/>
          <w:bCs w:val="0"/>
        </w:rPr>
        <w:t>libero</w:t>
      </w:r>
      <w:proofErr w:type="spellEnd"/>
      <w:r w:rsidRPr="00C62621">
        <w:rPr>
          <w:rStyle w:val="Fett"/>
          <w:b w:val="0"/>
          <w:bCs w:val="0"/>
        </w:rPr>
        <w:t xml:space="preserve">, </w:t>
      </w:r>
      <w:proofErr w:type="spellStart"/>
      <w:r w:rsidRPr="00C62621">
        <w:rPr>
          <w:rStyle w:val="Fett"/>
          <w:b w:val="0"/>
          <w:bCs w:val="0"/>
        </w:rPr>
        <w:t>sit</w:t>
      </w:r>
      <w:proofErr w:type="spellEnd"/>
      <w:r w:rsidRPr="00C62621">
        <w:rPr>
          <w:rStyle w:val="Fett"/>
          <w:b w:val="0"/>
          <w:bCs w:val="0"/>
        </w:rPr>
        <w:t xml:space="preserve"> </w:t>
      </w:r>
      <w:proofErr w:type="spellStart"/>
      <w:r w:rsidRPr="00C62621">
        <w:rPr>
          <w:rStyle w:val="Fett"/>
          <w:b w:val="0"/>
          <w:bCs w:val="0"/>
        </w:rPr>
        <w:t>amet</w:t>
      </w:r>
      <w:proofErr w:type="spellEnd"/>
      <w:r w:rsidRPr="00C62621">
        <w:rPr>
          <w:rStyle w:val="Fett"/>
          <w:b w:val="0"/>
          <w:bCs w:val="0"/>
        </w:rPr>
        <w:t xml:space="preserve"> commodo magna </w:t>
      </w:r>
      <w:proofErr w:type="spellStart"/>
      <w:r w:rsidRPr="00C62621">
        <w:rPr>
          <w:rStyle w:val="Fett"/>
          <w:b w:val="0"/>
          <w:bCs w:val="0"/>
        </w:rPr>
        <w:t>eros</w:t>
      </w:r>
      <w:proofErr w:type="spellEnd"/>
      <w:r w:rsidRPr="00C62621">
        <w:rPr>
          <w:rStyle w:val="Fett"/>
          <w:b w:val="0"/>
          <w:bCs w:val="0"/>
        </w:rPr>
        <w:t xml:space="preserve"> </w:t>
      </w:r>
      <w:proofErr w:type="spellStart"/>
      <w:r w:rsidRPr="00C62621">
        <w:rPr>
          <w:rStyle w:val="Fett"/>
          <w:b w:val="0"/>
          <w:bCs w:val="0"/>
        </w:rPr>
        <w:t>quis</w:t>
      </w:r>
      <w:proofErr w:type="spellEnd"/>
      <w:r w:rsidRPr="00C62621">
        <w:rPr>
          <w:rStyle w:val="Fett"/>
          <w:b w:val="0"/>
          <w:bCs w:val="0"/>
        </w:rPr>
        <w:t xml:space="preserve"> </w:t>
      </w:r>
      <w:proofErr w:type="spellStart"/>
      <w:r w:rsidRPr="00C62621">
        <w:rPr>
          <w:rStyle w:val="Fett"/>
          <w:b w:val="0"/>
          <w:bCs w:val="0"/>
        </w:rPr>
        <w:t>urna</w:t>
      </w:r>
      <w:proofErr w:type="spellEnd"/>
      <w:r w:rsidRPr="00C62621">
        <w:rPr>
          <w:rStyle w:val="Fett"/>
          <w:b w:val="0"/>
          <w:bCs w:val="0"/>
        </w:rPr>
        <w:t>.</w:t>
      </w:r>
    </w:p>
    <w:p w14:paraId="11C8543A" w14:textId="77777777" w:rsidR="001B40F3" w:rsidRPr="00C62621" w:rsidRDefault="001B40F3" w:rsidP="00C62621">
      <w:pPr>
        <w:rPr>
          <w:rStyle w:val="Fett"/>
          <w:b w:val="0"/>
          <w:bCs w:val="0"/>
        </w:rPr>
      </w:pPr>
    </w:p>
    <w:p w14:paraId="11C8543B" w14:textId="77777777" w:rsidR="001B40F3" w:rsidRDefault="00DE7464" w:rsidP="00C62621">
      <w:pPr>
        <w:pStyle w:val="berschrift3"/>
        <w:rPr>
          <w:rStyle w:val="Fett"/>
          <w:b/>
          <w:bCs w:val="0"/>
        </w:rPr>
      </w:pPr>
      <w:bookmarkStart w:id="2" w:name="_Toc415588172"/>
      <w:proofErr w:type="spellStart"/>
      <w:r w:rsidRPr="009E77C9">
        <w:rPr>
          <w:rStyle w:val="Fett"/>
          <w:b/>
          <w:bCs w:val="0"/>
        </w:rPr>
        <w:t>Überschrift</w:t>
      </w:r>
      <w:proofErr w:type="spellEnd"/>
      <w:r>
        <w:rPr>
          <w:rStyle w:val="Fett"/>
          <w:b/>
          <w:bCs w:val="0"/>
        </w:rPr>
        <w:t xml:space="preserve"> 3</w:t>
      </w:r>
      <w:bookmarkEnd w:id="2"/>
    </w:p>
    <w:p w14:paraId="11C8543C" w14:textId="77777777" w:rsidR="001B40F3" w:rsidRPr="00DE7464" w:rsidRDefault="00DE7464" w:rsidP="00C62621">
      <w:pPr>
        <w:pStyle w:val="Aufzhlung"/>
        <w:rPr>
          <w:rStyle w:val="Fett"/>
          <w:b w:val="0"/>
          <w:bCs w:val="0"/>
        </w:rPr>
      </w:pPr>
      <w:r w:rsidRPr="00DE7464">
        <w:rPr>
          <w:rStyle w:val="Fett"/>
          <w:b w:val="0"/>
          <w:bCs w:val="0"/>
        </w:rPr>
        <w:t>Formatvorlage „Aufzählung“</w:t>
      </w:r>
    </w:p>
    <w:p w14:paraId="11C8543D" w14:textId="77777777" w:rsidR="001B40F3" w:rsidRPr="00DE7464" w:rsidRDefault="00DE7464" w:rsidP="00C62621">
      <w:pPr>
        <w:pStyle w:val="Aufzhlung"/>
        <w:rPr>
          <w:rStyle w:val="Fett"/>
          <w:b w:val="0"/>
          <w:bCs w:val="0"/>
        </w:rPr>
      </w:pPr>
      <w:r w:rsidRPr="00DE7464">
        <w:rPr>
          <w:rStyle w:val="Fett"/>
          <w:b w:val="0"/>
          <w:bCs w:val="0"/>
        </w:rPr>
        <w:t>Aufzählung</w:t>
      </w:r>
    </w:p>
    <w:p w14:paraId="11C8543E" w14:textId="77777777" w:rsidR="00855B19" w:rsidRDefault="00DE7464" w:rsidP="00C62621">
      <w:pPr>
        <w:pStyle w:val="Aufzhlung"/>
        <w:rPr>
          <w:rStyle w:val="Fett"/>
          <w:b w:val="0"/>
          <w:bCs w:val="0"/>
        </w:rPr>
      </w:pPr>
      <w:r w:rsidRPr="00DE7464">
        <w:rPr>
          <w:rStyle w:val="Fett"/>
          <w:b w:val="0"/>
          <w:bCs w:val="0"/>
        </w:rPr>
        <w:t>Aufzählung</w:t>
      </w:r>
    </w:p>
    <w:p w14:paraId="11C8543F" w14:textId="77777777" w:rsidR="0071552A" w:rsidRPr="00C62621" w:rsidRDefault="0071552A" w:rsidP="00C62621"/>
    <w:p w14:paraId="11C85440" w14:textId="77777777" w:rsidR="00761A9B" w:rsidRPr="00C62621" w:rsidRDefault="00761A9B" w:rsidP="00C62621"/>
    <w:p w14:paraId="11C85441" w14:textId="77777777" w:rsidR="00761A9B" w:rsidRPr="00C62621" w:rsidRDefault="00761A9B" w:rsidP="00C62621"/>
    <w:p w14:paraId="11C85442" w14:textId="77777777" w:rsidR="00761A9B" w:rsidRPr="00C62621" w:rsidRDefault="00761A9B" w:rsidP="00C62621">
      <w:r w:rsidRPr="00C62621">
        <mc:AlternateContent>
          <mc:Choice Requires="wps">
            <w:drawing>
              <wp:inline distT="0" distB="0" distL="0" distR="0" wp14:anchorId="11C85454" wp14:editId="11C85455">
                <wp:extent cx="1962150" cy="809625"/>
                <wp:effectExtent l="0" t="0" r="19050" b="28575"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CBCEE2" id="Rechteck 1" o:spid="_x0000_s1026" style="width:154.5pt;height:6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" fillcolor="#e30613 [3204]" strokecolor="#710309 [1604]" strokeweight="2pt">
                <w10:anchorlock/>
              </v:rect>
            </w:pict>
          </mc:Fallback>
        </mc:AlternateContent>
      </w:r>
    </w:p>
    <w:p w14:paraId="11C85443" w14:textId="77777777" w:rsidR="00761A9B" w:rsidRDefault="00761A9B" w:rsidP="00C62621">
      <w:pPr>
        <w:pStyle w:val="Beschriftung"/>
      </w:pPr>
      <w:bookmarkStart w:id="3" w:name="_Toc420588110"/>
      <w:r>
        <w:t xml:space="preserve">Abbildung </w:t>
      </w:r>
      <w:fldSimple w:instr=" SEQ Abbildung \* ARABIC ">
        <w:r w:rsidR="004E6EE3">
          <w:rPr>
            <w:noProof/>
          </w:rPr>
          <w:t>1</w:t>
        </w:r>
      </w:fldSimple>
      <w:r>
        <w:t>: Testabbildung</w:t>
      </w:r>
      <w:bookmarkEnd w:id="3"/>
    </w:p>
    <w:p w14:paraId="11C85444" w14:textId="77777777" w:rsidR="00761A9B" w:rsidRPr="00C62621" w:rsidRDefault="00761A9B" w:rsidP="00C62621"/>
    <w:p w14:paraId="11C85445" w14:textId="77777777" w:rsidR="00761A9B" w:rsidRPr="00C62621" w:rsidRDefault="00761A9B" w:rsidP="00C62621"/>
    <w:p w14:paraId="11C85446" w14:textId="77777777" w:rsidR="00761A9B" w:rsidRPr="00C62621" w:rsidRDefault="00761A9B" w:rsidP="00C6262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7"/>
      </w:tblGrid>
      <w:tr w:rsidR="00761A9B" w14:paraId="11C8544A" w14:textId="77777777" w:rsidTr="00761A9B">
        <w:tc>
          <w:tcPr>
            <w:tcW w:w="3146" w:type="dxa"/>
          </w:tcPr>
          <w:p w14:paraId="11C85447" w14:textId="77777777" w:rsidR="00761A9B" w:rsidRDefault="00761A9B" w:rsidP="00C62621"/>
        </w:tc>
        <w:tc>
          <w:tcPr>
            <w:tcW w:w="3146" w:type="dxa"/>
          </w:tcPr>
          <w:p w14:paraId="11C85448" w14:textId="77777777" w:rsidR="00761A9B" w:rsidRDefault="00761A9B" w:rsidP="00C62621"/>
        </w:tc>
        <w:tc>
          <w:tcPr>
            <w:tcW w:w="3147" w:type="dxa"/>
          </w:tcPr>
          <w:p w14:paraId="11C85449" w14:textId="77777777" w:rsidR="00761A9B" w:rsidRDefault="00761A9B" w:rsidP="00C62621"/>
        </w:tc>
      </w:tr>
      <w:tr w:rsidR="00761A9B" w14:paraId="11C8544E" w14:textId="77777777" w:rsidTr="00761A9B">
        <w:tc>
          <w:tcPr>
            <w:tcW w:w="3146" w:type="dxa"/>
          </w:tcPr>
          <w:p w14:paraId="11C8544B" w14:textId="77777777" w:rsidR="00761A9B" w:rsidRDefault="00761A9B" w:rsidP="00C62621"/>
        </w:tc>
        <w:tc>
          <w:tcPr>
            <w:tcW w:w="3146" w:type="dxa"/>
          </w:tcPr>
          <w:p w14:paraId="11C8544C" w14:textId="77777777" w:rsidR="00761A9B" w:rsidRDefault="00761A9B" w:rsidP="00C62621"/>
        </w:tc>
        <w:tc>
          <w:tcPr>
            <w:tcW w:w="3147" w:type="dxa"/>
          </w:tcPr>
          <w:p w14:paraId="11C8544D" w14:textId="77777777" w:rsidR="00761A9B" w:rsidRDefault="00761A9B" w:rsidP="00C62621"/>
        </w:tc>
      </w:tr>
    </w:tbl>
    <w:p w14:paraId="11C8544F" w14:textId="77777777" w:rsidR="00761A9B" w:rsidRPr="00761A9B" w:rsidRDefault="00761A9B" w:rsidP="00C62621">
      <w:pPr>
        <w:pStyle w:val="Beschriftung"/>
      </w:pPr>
      <w:bookmarkStart w:id="4" w:name="_Toc420588107"/>
      <w:r>
        <w:t xml:space="preserve">Tabelle </w:t>
      </w:r>
      <w:fldSimple w:instr=" SEQ Tabelle \* ARABIC ">
        <w:r w:rsidR="004E6EE3">
          <w:rPr>
            <w:noProof/>
          </w:rPr>
          <w:t>1</w:t>
        </w:r>
      </w:fldSimple>
      <w:r>
        <w:t>: Testtabelle</w:t>
      </w:r>
      <w:bookmarkEnd w:id="4"/>
    </w:p>
    <w:sectPr w:rsidR="00761A9B" w:rsidRPr="00761A9B" w:rsidSect="00310A7B">
      <w:headerReference w:type="first" r:id="rId13"/>
      <w:pgSz w:w="11906" w:h="16838" w:code="9"/>
      <w:pgMar w:top="2835" w:right="1133" w:bottom="1134" w:left="1474" w:header="112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6EDF1" w14:textId="77777777" w:rsidR="00C97B2D" w:rsidRDefault="00C97B2D" w:rsidP="00C62621">
      <w:r>
        <w:separator/>
      </w:r>
    </w:p>
  </w:endnote>
  <w:endnote w:type="continuationSeparator" w:id="0">
    <w:p w14:paraId="1C80172E" w14:textId="77777777" w:rsidR="00C97B2D" w:rsidRDefault="00C97B2D" w:rsidP="00C6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NeueLT Com 55 Roman">
    <w:altName w:val="Arial"/>
    <w:panose1 w:val="020B0604020202020204"/>
    <w:charset w:val="00"/>
    <w:family w:val="swiss"/>
    <w:pitch w:val="variable"/>
    <w:sig w:usb0="00000001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altName w:val="Menlo Bold"/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DDBB6" w14:textId="77777777" w:rsidR="00C97B2D" w:rsidRDefault="00C97B2D" w:rsidP="00C62621">
      <w:r>
        <w:separator/>
      </w:r>
    </w:p>
  </w:footnote>
  <w:footnote w:type="continuationSeparator" w:id="0">
    <w:p w14:paraId="4FC2D35E" w14:textId="77777777" w:rsidR="00C97B2D" w:rsidRDefault="00C97B2D" w:rsidP="00C62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545A" w14:textId="77777777" w:rsidR="00406B76" w:rsidRPr="00660EB7" w:rsidRDefault="00243F23" w:rsidP="00C62621">
    <w:pPr>
      <w:pStyle w:val="Kopfzeile"/>
      <w:rPr>
        <w:noProof/>
      </w:rPr>
    </w:pPr>
    <w:r w:rsidRPr="00660EB7">
      <w:t xml:space="preserve">Seite </w:t>
    </w:r>
    <w:r w:rsidRPr="00660EB7">
      <w:fldChar w:fldCharType="begin"/>
    </w:r>
    <w:r w:rsidRPr="00660EB7">
      <w:instrText>PAGE  \* Arabic  \* MERGEFORMAT</w:instrText>
    </w:r>
    <w:r w:rsidRPr="00660EB7">
      <w:fldChar w:fldCharType="separate"/>
    </w:r>
    <w:r w:rsidR="00A90E6B">
      <w:rPr>
        <w:noProof/>
      </w:rPr>
      <w:t>2</w:t>
    </w:r>
    <w:r w:rsidRPr="00660EB7">
      <w:fldChar w:fldCharType="end"/>
    </w:r>
    <w:r w:rsidRPr="00660EB7">
      <w:t>/</w:t>
    </w:r>
    <w:fldSimple w:instr="NUMPAGES  \* Arabic  \* MERGEFORMAT">
      <w:r w:rsidR="00A90E6B">
        <w:rPr>
          <w:noProof/>
        </w:rPr>
        <w:t>4</w:t>
      </w:r>
    </w:fldSimple>
  </w:p>
  <w:p w14:paraId="11C8545B" w14:textId="3ED53BEF" w:rsidR="009E77C9" w:rsidRPr="00660EB7" w:rsidRDefault="00310A7B" w:rsidP="00C62621">
    <w:pPr>
      <w:pStyle w:val="Kopfzeile"/>
      <w:rPr>
        <w:noProof/>
      </w:rPr>
    </w:pPr>
    <w:r w:rsidRPr="00660EB7">
      <w:rPr>
        <w:noProof/>
      </w:rPr>
      <w:fldChar w:fldCharType="begin"/>
    </w:r>
    <w:r w:rsidRPr="00660EB7">
      <w:rPr>
        <w:noProof/>
      </w:rPr>
      <w:instrText xml:space="preserve"> STYLEREF  Titel  \* MERGEFORMAT </w:instrText>
    </w:r>
    <w:r w:rsidRPr="00660EB7">
      <w:rPr>
        <w:noProof/>
      </w:rPr>
      <w:fldChar w:fldCharType="separate"/>
    </w:r>
    <w:r w:rsidR="00C62621" w:rsidRPr="00C62621">
      <w:rPr>
        <w:bCs/>
        <w:noProof/>
        <w:lang w:val="de-DE"/>
      </w:rPr>
      <w:t>Titel</w:t>
    </w:r>
    <w:r w:rsidRPr="00660EB7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545C" w14:textId="77777777" w:rsidR="00310A7B" w:rsidRDefault="00310A7B" w:rsidP="00C6262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D68F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E285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BE38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0485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08E3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2854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9A5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C692B"/>
    <w:multiLevelType w:val="hybridMultilevel"/>
    <w:tmpl w:val="E252E2E8"/>
    <w:lvl w:ilvl="0" w:tplc="5F50E806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2D53B3"/>
    <w:multiLevelType w:val="multilevel"/>
    <w:tmpl w:val="319C9D1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981980">
    <w:abstractNumId w:val="9"/>
  </w:num>
  <w:num w:numId="2" w16cid:durableId="1900742931">
    <w:abstractNumId w:val="7"/>
  </w:num>
  <w:num w:numId="3" w16cid:durableId="1150364355">
    <w:abstractNumId w:val="6"/>
  </w:num>
  <w:num w:numId="4" w16cid:durableId="807432589">
    <w:abstractNumId w:val="5"/>
  </w:num>
  <w:num w:numId="5" w16cid:durableId="1674451158">
    <w:abstractNumId w:val="4"/>
  </w:num>
  <w:num w:numId="6" w16cid:durableId="674723173">
    <w:abstractNumId w:val="8"/>
  </w:num>
  <w:num w:numId="7" w16cid:durableId="1979871217">
    <w:abstractNumId w:val="3"/>
  </w:num>
  <w:num w:numId="8" w16cid:durableId="629238932">
    <w:abstractNumId w:val="2"/>
  </w:num>
  <w:num w:numId="9" w16cid:durableId="1498156405">
    <w:abstractNumId w:val="1"/>
  </w:num>
  <w:num w:numId="10" w16cid:durableId="608121963">
    <w:abstractNumId w:val="0"/>
  </w:num>
  <w:num w:numId="11" w16cid:durableId="401873982">
    <w:abstractNumId w:val="14"/>
  </w:num>
  <w:num w:numId="12" w16cid:durableId="650988586">
    <w:abstractNumId w:val="13"/>
  </w:num>
  <w:num w:numId="13" w16cid:durableId="1582565092">
    <w:abstractNumId w:val="12"/>
  </w:num>
  <w:num w:numId="14" w16cid:durableId="1438938503">
    <w:abstractNumId w:val="15"/>
  </w:num>
  <w:num w:numId="15" w16cid:durableId="2068795021">
    <w:abstractNumId w:val="11"/>
  </w:num>
  <w:num w:numId="16" w16cid:durableId="10189710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E3"/>
    <w:rsid w:val="0001010F"/>
    <w:rsid w:val="000266B7"/>
    <w:rsid w:val="00030446"/>
    <w:rsid w:val="000409C8"/>
    <w:rsid w:val="00041700"/>
    <w:rsid w:val="0006141F"/>
    <w:rsid w:val="000A5003"/>
    <w:rsid w:val="000B595D"/>
    <w:rsid w:val="000E1909"/>
    <w:rsid w:val="000E756F"/>
    <w:rsid w:val="00101390"/>
    <w:rsid w:val="001134C7"/>
    <w:rsid w:val="001206B7"/>
    <w:rsid w:val="00144122"/>
    <w:rsid w:val="00144ED1"/>
    <w:rsid w:val="00154677"/>
    <w:rsid w:val="00172D52"/>
    <w:rsid w:val="001A3F17"/>
    <w:rsid w:val="001B40F3"/>
    <w:rsid w:val="001C2B0E"/>
    <w:rsid w:val="002035BA"/>
    <w:rsid w:val="00224B30"/>
    <w:rsid w:val="0023205B"/>
    <w:rsid w:val="002400CF"/>
    <w:rsid w:val="00243F23"/>
    <w:rsid w:val="002543DD"/>
    <w:rsid w:val="00267F71"/>
    <w:rsid w:val="00292E28"/>
    <w:rsid w:val="002A25F8"/>
    <w:rsid w:val="002D321E"/>
    <w:rsid w:val="002D3861"/>
    <w:rsid w:val="002D38AE"/>
    <w:rsid w:val="002E2892"/>
    <w:rsid w:val="002F06AA"/>
    <w:rsid w:val="00310A7B"/>
    <w:rsid w:val="00324C6F"/>
    <w:rsid w:val="003500A3"/>
    <w:rsid w:val="00364E92"/>
    <w:rsid w:val="00364EE3"/>
    <w:rsid w:val="00366335"/>
    <w:rsid w:val="00392824"/>
    <w:rsid w:val="003A61E8"/>
    <w:rsid w:val="00405193"/>
    <w:rsid w:val="00406B76"/>
    <w:rsid w:val="00413B3D"/>
    <w:rsid w:val="00425C5C"/>
    <w:rsid w:val="004D179F"/>
    <w:rsid w:val="004D274D"/>
    <w:rsid w:val="004E6EE3"/>
    <w:rsid w:val="004F2B62"/>
    <w:rsid w:val="00526C93"/>
    <w:rsid w:val="00591832"/>
    <w:rsid w:val="00592841"/>
    <w:rsid w:val="005A364F"/>
    <w:rsid w:val="005C746E"/>
    <w:rsid w:val="006044D5"/>
    <w:rsid w:val="00622FDC"/>
    <w:rsid w:val="00644441"/>
    <w:rsid w:val="00660EB7"/>
    <w:rsid w:val="0066126F"/>
    <w:rsid w:val="00686D14"/>
    <w:rsid w:val="00687ED7"/>
    <w:rsid w:val="006F0469"/>
    <w:rsid w:val="006F3D9C"/>
    <w:rsid w:val="00711147"/>
    <w:rsid w:val="0071552A"/>
    <w:rsid w:val="00727BDA"/>
    <w:rsid w:val="00731011"/>
    <w:rsid w:val="00761A9B"/>
    <w:rsid w:val="00774E70"/>
    <w:rsid w:val="0078242D"/>
    <w:rsid w:val="007826F5"/>
    <w:rsid w:val="00796CEE"/>
    <w:rsid w:val="007D6305"/>
    <w:rsid w:val="00841B44"/>
    <w:rsid w:val="00855B19"/>
    <w:rsid w:val="008706D3"/>
    <w:rsid w:val="00883CC4"/>
    <w:rsid w:val="00896221"/>
    <w:rsid w:val="008C3382"/>
    <w:rsid w:val="008E5461"/>
    <w:rsid w:val="008E6EED"/>
    <w:rsid w:val="009613D8"/>
    <w:rsid w:val="009B0C96"/>
    <w:rsid w:val="009C222B"/>
    <w:rsid w:val="009C67A8"/>
    <w:rsid w:val="009E2171"/>
    <w:rsid w:val="009E77C9"/>
    <w:rsid w:val="00A1444C"/>
    <w:rsid w:val="00A249E7"/>
    <w:rsid w:val="00A407D3"/>
    <w:rsid w:val="00A62F82"/>
    <w:rsid w:val="00A90E6B"/>
    <w:rsid w:val="00AB5B1A"/>
    <w:rsid w:val="00AC6D64"/>
    <w:rsid w:val="00AD0F24"/>
    <w:rsid w:val="00AD36B2"/>
    <w:rsid w:val="00AE0AE6"/>
    <w:rsid w:val="00AE644B"/>
    <w:rsid w:val="00AF47AE"/>
    <w:rsid w:val="00B02AA3"/>
    <w:rsid w:val="00B12A77"/>
    <w:rsid w:val="00B31A0C"/>
    <w:rsid w:val="00B32ABB"/>
    <w:rsid w:val="00B358AA"/>
    <w:rsid w:val="00B37C70"/>
    <w:rsid w:val="00B803E7"/>
    <w:rsid w:val="00C04AC9"/>
    <w:rsid w:val="00C23C95"/>
    <w:rsid w:val="00C34CF3"/>
    <w:rsid w:val="00C3531A"/>
    <w:rsid w:val="00C62621"/>
    <w:rsid w:val="00C97B2D"/>
    <w:rsid w:val="00CA77BD"/>
    <w:rsid w:val="00CB2CE6"/>
    <w:rsid w:val="00D001F9"/>
    <w:rsid w:val="00D13DDD"/>
    <w:rsid w:val="00D50E2C"/>
    <w:rsid w:val="00D9415C"/>
    <w:rsid w:val="00D968B5"/>
    <w:rsid w:val="00DE7464"/>
    <w:rsid w:val="00E25DCD"/>
    <w:rsid w:val="00E33CFB"/>
    <w:rsid w:val="00E45F13"/>
    <w:rsid w:val="00E73CB2"/>
    <w:rsid w:val="00EB3EA0"/>
    <w:rsid w:val="00EC2DF9"/>
    <w:rsid w:val="00F00AF1"/>
    <w:rsid w:val="00F016BC"/>
    <w:rsid w:val="00F0660B"/>
    <w:rsid w:val="00F123AE"/>
    <w:rsid w:val="00F77E4F"/>
    <w:rsid w:val="00F91D37"/>
    <w:rsid w:val="00F97B26"/>
    <w:rsid w:val="00FE3F71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1C853E2"/>
  <w15:docId w15:val="{80A41D08-4DAA-AC43-B607-1DBC3C5E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2621"/>
    <w:pPr>
      <w:spacing w:after="0" w:line="26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6F3D9C"/>
    <w:pPr>
      <w:keepNext/>
      <w:keepLines/>
      <w:numPr>
        <w:numId w:val="15"/>
      </w:numPr>
      <w:spacing w:after="120" w:line="500" w:lineRule="exact"/>
      <w:ind w:left="567" w:hanging="567"/>
      <w:outlineLvl w:val="0"/>
    </w:pPr>
    <w:rPr>
      <w:rFonts w:cs="Arial"/>
      <w:sz w:val="34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F3D9C"/>
    <w:pPr>
      <w:keepNext/>
      <w:keepLines/>
      <w:numPr>
        <w:ilvl w:val="1"/>
        <w:numId w:val="15"/>
      </w:numPr>
      <w:spacing w:after="120" w:line="360" w:lineRule="exact"/>
      <w:ind w:left="567" w:hanging="567"/>
      <w:outlineLvl w:val="1"/>
    </w:pPr>
    <w:rPr>
      <w:rFonts w:cs="Arial"/>
      <w:sz w:val="30"/>
      <w:szCs w:val="3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3D9C"/>
    <w:pPr>
      <w:keepNext/>
      <w:keepLines/>
      <w:numPr>
        <w:ilvl w:val="2"/>
        <w:numId w:val="15"/>
      </w:numPr>
      <w:tabs>
        <w:tab w:val="left" w:pos="709"/>
      </w:tabs>
      <w:spacing w:after="120" w:line="260" w:lineRule="exact"/>
      <w:ind w:left="567" w:hanging="567"/>
      <w:outlineLvl w:val="2"/>
    </w:pPr>
    <w:rPr>
      <w:rFonts w:cs="Arial"/>
      <w:b/>
      <w:szCs w:val="20"/>
      <w:lang w:val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796CEE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A9040E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96CEE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A9040E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96CEE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71030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96CEE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10309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96CEE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96CEE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37C70"/>
    <w:rPr>
      <w:color w:val="E30613" w:themeColor="text2"/>
      <w:u w:val="none"/>
    </w:rPr>
  </w:style>
  <w:style w:type="paragraph" w:styleId="Kopfzeile">
    <w:name w:val="header"/>
    <w:basedOn w:val="Standard"/>
    <w:link w:val="KopfzeileZchn"/>
    <w:uiPriority w:val="99"/>
    <w:unhideWhenUsed/>
    <w:rsid w:val="00B31A0C"/>
    <w:pPr>
      <w:tabs>
        <w:tab w:val="center" w:pos="4536"/>
        <w:tab w:val="right" w:pos="9072"/>
      </w:tabs>
      <w:spacing w:line="240" w:lineRule="atLeast"/>
    </w:pPr>
    <w:rPr>
      <w:sz w:val="17"/>
    </w:rPr>
  </w:style>
  <w:style w:type="character" w:customStyle="1" w:styleId="KopfzeileZchn">
    <w:name w:val="Kopfzeile Zchn"/>
    <w:basedOn w:val="Absatz-Standardschriftart"/>
    <w:link w:val="Kopfzeile"/>
    <w:uiPriority w:val="99"/>
    <w:rsid w:val="00B31A0C"/>
    <w:rPr>
      <w:sz w:val="17"/>
    </w:rPr>
  </w:style>
  <w:style w:type="paragraph" w:styleId="Fuzeile">
    <w:name w:val="footer"/>
    <w:basedOn w:val="Standard"/>
    <w:link w:val="FuzeileZchn"/>
    <w:uiPriority w:val="99"/>
    <w:unhideWhenUsed/>
    <w:rsid w:val="00D13DDD"/>
    <w:pPr>
      <w:tabs>
        <w:tab w:val="right" w:pos="9299"/>
      </w:tabs>
      <w:spacing w:line="24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D13DDD"/>
    <w:rPr>
      <w:sz w:val="16"/>
    </w:rPr>
  </w:style>
  <w:style w:type="paragraph" w:customStyle="1" w:styleId="EinfAbs">
    <w:name w:val="[Einf. Abs.]"/>
    <w:basedOn w:val="Standard"/>
    <w:uiPriority w:val="99"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unhideWhenUsed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unhideWhenUsed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unhideWhenUsed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6F3D9C"/>
    <w:rPr>
      <w:rFonts w:cs="Arial"/>
      <w:sz w:val="34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F3D9C"/>
    <w:rPr>
      <w:rFonts w:cs="Arial"/>
      <w:sz w:val="30"/>
      <w:szCs w:val="30"/>
    </w:rPr>
  </w:style>
  <w:style w:type="paragraph" w:styleId="Titel">
    <w:name w:val="Title"/>
    <w:basedOn w:val="Standard"/>
    <w:next w:val="Standard"/>
    <w:link w:val="TitelZchn"/>
    <w:uiPriority w:val="10"/>
    <w:rsid w:val="00392824"/>
    <w:pPr>
      <w:spacing w:line="380" w:lineRule="atLeast"/>
    </w:pPr>
    <w:rPr>
      <w:b/>
      <w:sz w:val="34"/>
      <w:szCs w:val="34"/>
    </w:rPr>
  </w:style>
  <w:style w:type="character" w:customStyle="1" w:styleId="TitelZchn">
    <w:name w:val="Titel Zchn"/>
    <w:basedOn w:val="Absatz-Standardschriftart"/>
    <w:link w:val="Titel"/>
    <w:uiPriority w:val="10"/>
    <w:rsid w:val="00392824"/>
    <w:rPr>
      <w:b/>
      <w:sz w:val="34"/>
      <w:szCs w:val="34"/>
    </w:rPr>
  </w:style>
  <w:style w:type="paragraph" w:customStyle="1" w:styleId="Brieftitel">
    <w:name w:val="Brieftitel"/>
    <w:basedOn w:val="Standard"/>
    <w:link w:val="BrieftitelZchn"/>
    <w:uiPriority w:val="1"/>
    <w:rsid w:val="004F2B62"/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"/>
    <w:rsid w:val="004F2B62"/>
    <w:rPr>
      <w:rFonts w:asciiTheme="majorHAnsi" w:hAnsiTheme="majorHAnsi"/>
      <w:b/>
      <w:sz w:val="20"/>
    </w:rPr>
  </w:style>
  <w:style w:type="paragraph" w:customStyle="1" w:styleId="Kontaktangaben">
    <w:name w:val="Kontaktangaben"/>
    <w:basedOn w:val="Standard"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6F3D9C"/>
    <w:rPr>
      <w:rFonts w:cs="Arial"/>
      <w:b/>
      <w:sz w:val="20"/>
      <w:szCs w:val="20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96CEE"/>
    <w:rPr>
      <w:rFonts w:asciiTheme="majorHAnsi" w:eastAsiaTheme="majorEastAsia" w:hAnsiTheme="majorHAnsi" w:cstheme="majorBidi"/>
      <w:i/>
      <w:iCs/>
      <w:color w:val="A9040E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96CEE"/>
    <w:rPr>
      <w:rFonts w:asciiTheme="majorHAnsi" w:eastAsiaTheme="majorEastAsia" w:hAnsiTheme="majorHAnsi" w:cstheme="majorBidi"/>
      <w:color w:val="A9040E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96CEE"/>
    <w:rPr>
      <w:rFonts w:asciiTheme="majorHAnsi" w:eastAsiaTheme="majorEastAsia" w:hAnsiTheme="majorHAnsi" w:cstheme="majorBidi"/>
      <w:color w:val="710309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96CEE"/>
    <w:rPr>
      <w:rFonts w:asciiTheme="majorHAnsi" w:eastAsiaTheme="majorEastAsia" w:hAnsiTheme="majorHAnsi" w:cstheme="majorBidi"/>
      <w:i/>
      <w:iCs/>
      <w:color w:val="710309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96C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96C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etreff">
    <w:name w:val="Betreff"/>
    <w:basedOn w:val="Brieftitel"/>
    <w:rsid w:val="00292E28"/>
  </w:style>
  <w:style w:type="character" w:styleId="Fett">
    <w:name w:val="Strong"/>
    <w:basedOn w:val="Absatz-Standardschriftart"/>
    <w:uiPriority w:val="22"/>
    <w:rsid w:val="00C3531A"/>
    <w:rPr>
      <w:b/>
      <w:bCs/>
    </w:rPr>
  </w:style>
  <w:style w:type="paragraph" w:customStyle="1" w:styleId="Aufzhlung">
    <w:name w:val="Aufzählung"/>
    <w:basedOn w:val="Listenabsatz"/>
    <w:uiPriority w:val="2"/>
    <w:qFormat/>
    <w:rsid w:val="00DE7464"/>
    <w:pPr>
      <w:numPr>
        <w:numId w:val="16"/>
      </w:numPr>
      <w:ind w:left="198" w:hanging="198"/>
    </w:pPr>
  </w:style>
  <w:style w:type="character" w:styleId="Platzhaltertext">
    <w:name w:val="Placeholder Text"/>
    <w:basedOn w:val="Absatz-Standardschriftart"/>
    <w:uiPriority w:val="99"/>
    <w:semiHidden/>
    <w:rsid w:val="003A61E8"/>
    <w:rPr>
      <w:color w:val="808080"/>
    </w:rPr>
  </w:style>
  <w:style w:type="paragraph" w:styleId="Verzeichnis1">
    <w:name w:val="toc 1"/>
    <w:basedOn w:val="Standard"/>
    <w:next w:val="Standard"/>
    <w:autoRedefine/>
    <w:uiPriority w:val="39"/>
    <w:unhideWhenUsed/>
    <w:rsid w:val="009E77C9"/>
    <w:pPr>
      <w:tabs>
        <w:tab w:val="left" w:pos="567"/>
        <w:tab w:val="right" w:leader="dot" w:pos="9289"/>
      </w:tabs>
      <w:spacing w:before="240" w:after="100"/>
      <w:ind w:left="567" w:hanging="567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9E77C9"/>
    <w:pPr>
      <w:tabs>
        <w:tab w:val="left" w:pos="567"/>
        <w:tab w:val="right" w:leader="dot" w:pos="9289"/>
      </w:tabs>
      <w:spacing w:after="100"/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unhideWhenUsed/>
    <w:rsid w:val="009E77C9"/>
    <w:pPr>
      <w:tabs>
        <w:tab w:val="left" w:pos="851"/>
        <w:tab w:val="right" w:leader="dot" w:pos="9289"/>
      </w:tabs>
      <w:spacing w:after="100"/>
      <w:ind w:left="567" w:hanging="567"/>
    </w:pPr>
  </w:style>
  <w:style w:type="paragraph" w:customStyle="1" w:styleId="SpaltenTextLinks">
    <w:name w:val="SpaltenTextLinks"/>
    <w:basedOn w:val="Standard"/>
    <w:rsid w:val="00896221"/>
    <w:pPr>
      <w:spacing w:before="40" w:after="60" w:line="259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SpaltenTitelLinks">
    <w:name w:val="SpaltenTitelLinks"/>
    <w:basedOn w:val="Standard"/>
    <w:next w:val="SpaltenTextLinks"/>
    <w:rsid w:val="00896221"/>
    <w:pPr>
      <w:pBdr>
        <w:bottom w:val="single" w:sz="6" w:space="1" w:color="auto"/>
      </w:pBdr>
      <w:spacing w:before="120" w:after="40" w:line="259" w:lineRule="auto"/>
    </w:pPr>
    <w:rPr>
      <w:rFonts w:ascii="Arial" w:eastAsia="Times New Roman" w:hAnsi="Arial" w:cs="Times New Roman"/>
      <w:b/>
      <w:sz w:val="15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51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5193"/>
    <w:rPr>
      <w:rFonts w:ascii="Segoe UI" w:hAnsi="Segoe UI" w:cs="Segoe UI"/>
      <w:sz w:val="18"/>
      <w:szCs w:val="18"/>
    </w:rPr>
  </w:style>
  <w:style w:type="paragraph" w:styleId="Untertitel">
    <w:name w:val="Subtitle"/>
    <w:basedOn w:val="Standard"/>
    <w:next w:val="Standard"/>
    <w:link w:val="UntertitelZchn"/>
    <w:uiPriority w:val="11"/>
    <w:rsid w:val="00392824"/>
    <w:pPr>
      <w:spacing w:line="380" w:lineRule="atLeast"/>
    </w:pPr>
    <w:rPr>
      <w:sz w:val="34"/>
      <w:szCs w:val="3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92824"/>
    <w:rPr>
      <w:sz w:val="34"/>
      <w:szCs w:val="34"/>
    </w:rPr>
  </w:style>
  <w:style w:type="paragraph" w:styleId="Abbildungsverzeichnis">
    <w:name w:val="table of figures"/>
    <w:basedOn w:val="Standard"/>
    <w:next w:val="Standard"/>
    <w:uiPriority w:val="99"/>
    <w:unhideWhenUsed/>
    <w:rsid w:val="00761A9B"/>
  </w:style>
  <w:style w:type="paragraph" w:customStyle="1" w:styleId="Verzeichnistitel">
    <w:name w:val="Verzeichnistitel"/>
    <w:basedOn w:val="Standard"/>
    <w:qFormat/>
    <w:rsid w:val="00761A9B"/>
    <w:pPr>
      <w:spacing w:before="240" w:after="120"/>
    </w:pPr>
    <w:rPr>
      <w:sz w:val="34"/>
      <w:szCs w:val="34"/>
    </w:rPr>
  </w:style>
  <w:style w:type="paragraph" w:styleId="Beschriftung">
    <w:name w:val="caption"/>
    <w:basedOn w:val="Standard"/>
    <w:next w:val="Standard"/>
    <w:uiPriority w:val="35"/>
    <w:unhideWhenUsed/>
    <w:qFormat/>
    <w:rsid w:val="00761A9B"/>
    <w:pPr>
      <w:spacing w:after="200" w:line="240" w:lineRule="auto"/>
    </w:pPr>
    <w:rPr>
      <w:rFonts w:ascii="Arial" w:hAnsi="Arial"/>
      <w:bCs/>
      <w:i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B37C70"/>
    <w:rPr>
      <w:color w:val="E30613" w:themeColor="text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OOL\SAC\F&#252;hrung%20und%20Organisation%20GS\Vorlagen\06_Konzept\Konzeptvorlage_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1156D1123444F78C2DA3C82047F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0C3692-2425-4360-A344-359F28C1C9BF}"/>
      </w:docPartPr>
      <w:docPartBody>
        <w:p w:rsidR="00380091" w:rsidRDefault="00745348">
          <w:pPr>
            <w:pStyle w:val="901156D1123444F78C2DA3C82047F817"/>
          </w:pPr>
          <w:r w:rsidRPr="008C781A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NeueLT Com 55 Roman">
    <w:altName w:val="Arial"/>
    <w:panose1 w:val="020B0604020202020204"/>
    <w:charset w:val="00"/>
    <w:family w:val="swiss"/>
    <w:pitch w:val="variable"/>
    <w:sig w:usb0="00000001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altName w:val="Menlo Bold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348"/>
    <w:rsid w:val="001C2B0E"/>
    <w:rsid w:val="00380091"/>
    <w:rsid w:val="00644441"/>
    <w:rsid w:val="00745348"/>
    <w:rsid w:val="00822967"/>
    <w:rsid w:val="00D968B5"/>
    <w:rsid w:val="00DD1069"/>
    <w:rsid w:val="00FA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901156D1123444F78C2DA3C82047F817">
    <w:name w:val="901156D1123444F78C2DA3C82047F8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SAC">
      <a:dk1>
        <a:sysClr val="windowText" lastClr="000000"/>
      </a:dk1>
      <a:lt1>
        <a:sysClr val="window" lastClr="FFFFFF"/>
      </a:lt1>
      <a:dk2>
        <a:srgbClr val="E30613"/>
      </a:dk2>
      <a:lt2>
        <a:srgbClr val="D9D9D9"/>
      </a:lt2>
      <a:accent1>
        <a:srgbClr val="E30613"/>
      </a:accent1>
      <a:accent2>
        <a:srgbClr val="F67F50"/>
      </a:accent2>
      <a:accent3>
        <a:srgbClr val="FBB59F"/>
      </a:accent3>
      <a:accent4>
        <a:srgbClr val="7F7F7F"/>
      </a:accent4>
      <a:accent5>
        <a:srgbClr val="A6A6A6"/>
      </a:accent5>
      <a:accent6>
        <a:srgbClr val="D9D9D9"/>
      </a:accent6>
      <a:hlink>
        <a:srgbClr val="000000"/>
      </a:hlink>
      <a:folHlink>
        <a:srgbClr val="7F7F7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7519e7-a3c3-43bb-adc9-9aeb5c322810" xsi:nil="true"/>
    <lcf76f155ced4ddcb4097134ff3c332f xmlns="ec048b5a-c807-45e9-b6d2-1d7ada326c54">
      <Terms xmlns="http://schemas.microsoft.com/office/infopath/2007/PartnerControls"/>
    </lcf76f155ced4ddcb4097134ff3c332f>
    <k2edbd8edf814e2d8f8afde9024e1bc2 xmlns="ec048b5a-c807-45e9-b6d2-1d7ada326c54">
      <Terms xmlns="http://schemas.microsoft.com/office/infopath/2007/PartnerControls"/>
    </k2edbd8edf814e2d8f8afde9024e1bc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5D15027E26E84A80CFFE9593A28460" ma:contentTypeVersion="17" ma:contentTypeDescription="Ein neues Dokument erstellen." ma:contentTypeScope="" ma:versionID="5f1546270e4c7ccb04adb123dc6abd79">
  <xsd:schema xmlns:xsd="http://www.w3.org/2001/XMLSchema" xmlns:xs="http://www.w3.org/2001/XMLSchema" xmlns:p="http://schemas.microsoft.com/office/2006/metadata/properties" xmlns:ns2="ec048b5a-c807-45e9-b6d2-1d7ada326c54" xmlns:ns3="b27519e7-a3c3-43bb-adc9-9aeb5c322810" targetNamespace="http://schemas.microsoft.com/office/2006/metadata/properties" ma:root="true" ma:fieldsID="f2241ec402b8ff893699f00d960fda83" ns2:_="" ns3:_="">
    <xsd:import namespace="ec048b5a-c807-45e9-b6d2-1d7ada326c54"/>
    <xsd:import namespace="b27519e7-a3c3-43bb-adc9-9aeb5c322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k2edbd8edf814e2d8f8afde9024e1bc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48b5a-c807-45e9-b6d2-1d7ada326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8202a188-5cb7-4e5c-bea4-0f150cd3d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2edbd8edf814e2d8f8afde9024e1bc2" ma:index="24" nillable="true" ma:taxonomy="true" ma:internalName="k2edbd8edf814e2d8f8afde9024e1bc2" ma:taxonomyFieldName="Pfad" ma:displayName="Pfad" ma:default="" ma:fieldId="{42edbd8e-df81-4e2d-8f8a-fde9024e1bc2}" ma:sspId="8202a188-5cb7-4e5c-bea4-0f150cd3d9e1" ma:termSetId="b49f64b3-4722-4336-9a5c-56c326b344d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519e7-a3c3-43bb-adc9-9aeb5c32281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c9fa50-cb74-4e95-b901-da9fb9fe1a85}" ma:internalName="TaxCatchAll" ma:showField="CatchAllData" ma:web="b27519e7-a3c3-43bb-adc9-9aeb5c322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C3F42-C871-4B8D-ABE6-89C327B27828}">
  <ds:schemaRefs>
    <ds:schemaRef ds:uri="http://schemas.microsoft.com/office/2006/metadata/properties"/>
    <ds:schemaRef ds:uri="http://schemas.microsoft.com/office/infopath/2007/PartnerControls"/>
    <ds:schemaRef ds:uri="b27519e7-a3c3-43bb-adc9-9aeb5c322810"/>
    <ds:schemaRef ds:uri="ec048b5a-c807-45e9-b6d2-1d7ada326c54"/>
  </ds:schemaRefs>
</ds:datastoreItem>
</file>

<file path=customXml/itemProps2.xml><?xml version="1.0" encoding="utf-8"?>
<ds:datastoreItem xmlns:ds="http://schemas.openxmlformats.org/officeDocument/2006/customXml" ds:itemID="{EC9A71C7-4E9A-4E35-9E62-4014CDD565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7730D-9639-4940-A476-F1F047EC8C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08C3A1-3CC9-4E40-9688-A75773F8F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048b5a-c807-45e9-b6d2-1d7ada326c54"/>
    <ds:schemaRef ds:uri="b27519e7-a3c3-43bb-adc9-9aeb5c322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V:\POOL\SAC\Führung und Organisation GS\Vorlagen\06_Konzept\Konzeptvorlage_D.dotx</Template>
  <TotalTime>0</TotalTime>
  <Pages>4</Pages>
  <Words>199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 Bögli</dc:creator>
  <cp:lastModifiedBy>Bauer Raphael</cp:lastModifiedBy>
  <cp:revision>8</cp:revision>
  <dcterms:created xsi:type="dcterms:W3CDTF">2025-01-07T15:00:00Z</dcterms:created>
  <dcterms:modified xsi:type="dcterms:W3CDTF">2025-06-06T12:59:00Z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0x010100295D15027E26E84A80CFFE9593A28460</vt:lpwstr>
  </property>
  <property fmtid="{D5CDD505-2E9C-101B-9397-08002B2CF9AE}" pid="3" name="MediaServiceImageTags">
    <vt:lpwstr/>
  </property>
  <property fmtid="{D5CDD505-2E9C-101B-9397-08002B2CF9AE}" pid="4" name="Pfad">
    <vt:lpwstr/>
  </property>
</Properties>
</file>