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A1FBC" w14:textId="28D7E39D" w:rsidR="00366335" w:rsidRPr="0072032B" w:rsidRDefault="00594FE6" w:rsidP="00594FE6">
      <w:pPr>
        <w:pStyle w:val="berschrift1"/>
        <w:numPr>
          <w:ilvl w:val="0"/>
          <w:numId w:val="0"/>
        </w:numPr>
      </w:pPr>
      <w:r>
        <w:t>Protokoll [Titel]</w:t>
      </w:r>
    </w:p>
    <w:p w14:paraId="210A1FBD" w14:textId="77777777" w:rsidR="00366335" w:rsidRDefault="00366335" w:rsidP="0072032B"/>
    <w:p w14:paraId="0C63BE22" w14:textId="6720C787" w:rsidR="00594FE6" w:rsidRDefault="00594FE6" w:rsidP="00594FE6">
      <w:pPr>
        <w:tabs>
          <w:tab w:val="left" w:pos="1701"/>
        </w:tabs>
      </w:pPr>
      <w:r>
        <w:rPr>
          <w:b/>
          <w:bCs/>
        </w:rPr>
        <w:t>Datum</w:t>
      </w:r>
      <w:r w:rsidRPr="00594FE6">
        <w:rPr>
          <w:b/>
          <w:bCs/>
        </w:rPr>
        <w:t>:</w:t>
      </w:r>
      <w:r>
        <w:tab/>
        <w:t>[Text]</w:t>
      </w:r>
    </w:p>
    <w:p w14:paraId="25C5A1B2" w14:textId="77777777" w:rsidR="00594FE6" w:rsidRDefault="00594FE6" w:rsidP="0072032B"/>
    <w:p w14:paraId="670FCCA0" w14:textId="3E2F05A6" w:rsidR="00594FE6" w:rsidRDefault="00594FE6" w:rsidP="00594FE6">
      <w:pPr>
        <w:tabs>
          <w:tab w:val="left" w:pos="1701"/>
        </w:tabs>
      </w:pPr>
      <w:r w:rsidRPr="00594FE6">
        <w:rPr>
          <w:b/>
          <w:bCs/>
        </w:rPr>
        <w:t>Ort/Zeit:</w:t>
      </w:r>
      <w:r>
        <w:tab/>
        <w:t>[Text]</w:t>
      </w:r>
    </w:p>
    <w:p w14:paraId="562FB9EA" w14:textId="77777777" w:rsidR="00594FE6" w:rsidRDefault="00594FE6" w:rsidP="00594FE6">
      <w:pPr>
        <w:tabs>
          <w:tab w:val="left" w:pos="1701"/>
        </w:tabs>
      </w:pPr>
    </w:p>
    <w:p w14:paraId="074D2EC6" w14:textId="12EB8CB7" w:rsidR="00594FE6" w:rsidRDefault="00594FE6" w:rsidP="00594FE6">
      <w:pPr>
        <w:tabs>
          <w:tab w:val="left" w:pos="1701"/>
        </w:tabs>
      </w:pPr>
      <w:r w:rsidRPr="00594FE6">
        <w:rPr>
          <w:b/>
          <w:bCs/>
        </w:rPr>
        <w:t>Anwesend:</w:t>
      </w:r>
      <w:r>
        <w:tab/>
        <w:t>[Namen inkl. Kürzel]</w:t>
      </w:r>
    </w:p>
    <w:p w14:paraId="5601E5B0" w14:textId="77777777" w:rsidR="00594FE6" w:rsidRDefault="00594FE6" w:rsidP="00594FE6">
      <w:pPr>
        <w:tabs>
          <w:tab w:val="left" w:pos="1701"/>
        </w:tabs>
      </w:pPr>
    </w:p>
    <w:p w14:paraId="140C3EDB" w14:textId="12B58700" w:rsidR="00594FE6" w:rsidRDefault="00594FE6" w:rsidP="00594FE6">
      <w:pPr>
        <w:tabs>
          <w:tab w:val="left" w:pos="1701"/>
        </w:tabs>
      </w:pPr>
      <w:r w:rsidRPr="00594FE6">
        <w:rPr>
          <w:b/>
          <w:bCs/>
        </w:rPr>
        <w:t>Entschuldigt:</w:t>
      </w:r>
      <w:r>
        <w:tab/>
      </w:r>
      <w:r>
        <w:t>[Namen inkl. Kürzel]</w:t>
      </w:r>
    </w:p>
    <w:p w14:paraId="3FBC7D47" w14:textId="77777777" w:rsidR="00594FE6" w:rsidRDefault="00594FE6" w:rsidP="00594FE6">
      <w:pPr>
        <w:tabs>
          <w:tab w:val="left" w:pos="1701"/>
        </w:tabs>
      </w:pPr>
    </w:p>
    <w:p w14:paraId="146EF8CC" w14:textId="4782AA00" w:rsidR="00594FE6" w:rsidRPr="00594FE6" w:rsidRDefault="00594FE6" w:rsidP="00594FE6">
      <w:pPr>
        <w:tabs>
          <w:tab w:val="left" w:pos="1701"/>
        </w:tabs>
        <w:rPr>
          <w:b/>
          <w:bCs/>
        </w:rPr>
      </w:pPr>
      <w:r w:rsidRPr="00594FE6">
        <w:rPr>
          <w:b/>
          <w:bCs/>
        </w:rPr>
        <w:t>Traktanden:</w:t>
      </w:r>
    </w:p>
    <w:p w14:paraId="27CD04F3" w14:textId="46796979" w:rsidR="00594FE6" w:rsidRDefault="00594FE6" w:rsidP="0072032B">
      <w:r>
        <w:t>[1. Traktandum]</w:t>
      </w:r>
    </w:p>
    <w:p w14:paraId="50E8C623" w14:textId="3EA8BF8E" w:rsidR="00594FE6" w:rsidRDefault="00594FE6" w:rsidP="00594FE6">
      <w:r>
        <w:t>[</w:t>
      </w:r>
      <w:r>
        <w:t>2</w:t>
      </w:r>
      <w:r>
        <w:t>. Traktandum]</w:t>
      </w:r>
    </w:p>
    <w:p w14:paraId="450FE52D" w14:textId="77777777" w:rsidR="00594FE6" w:rsidRPr="0072032B" w:rsidRDefault="00594FE6" w:rsidP="0072032B"/>
    <w:p w14:paraId="4CFC5D24" w14:textId="2EAB6ABF" w:rsidR="002C7FAF" w:rsidRDefault="002C7FAF" w:rsidP="0072032B"/>
    <w:p w14:paraId="696D6C4F" w14:textId="77777777" w:rsidR="00594FE6" w:rsidRDefault="00594FE6" w:rsidP="0072032B"/>
    <w:p w14:paraId="439CA7B7" w14:textId="33441E35" w:rsidR="00594FE6" w:rsidRDefault="00594FE6" w:rsidP="00594FE6">
      <w:pPr>
        <w:pStyle w:val="berschrift1"/>
      </w:pPr>
      <w:r>
        <w:t>Traktandum</w:t>
      </w:r>
    </w:p>
    <w:p w14:paraId="2A2BD85B" w14:textId="72620E68" w:rsidR="00594FE6" w:rsidRPr="00594FE6" w:rsidRDefault="00594FE6" w:rsidP="00594FE6">
      <w:pPr>
        <w:pStyle w:val="berschrift2"/>
      </w:pPr>
      <w:r>
        <w:t>Unterthema</w:t>
      </w:r>
    </w:p>
    <w:p w14:paraId="67720C3F" w14:textId="48375B49" w:rsidR="00594FE6" w:rsidRDefault="00594FE6" w:rsidP="00594FE6">
      <w:r>
        <w:t>[Text]</w:t>
      </w:r>
    </w:p>
    <w:p w14:paraId="227D4090" w14:textId="77777777" w:rsidR="00594FE6" w:rsidRDefault="00594FE6" w:rsidP="00594FE6"/>
    <w:p w14:paraId="5E0D1085" w14:textId="77777777" w:rsidR="00594FE6" w:rsidRDefault="00594FE6" w:rsidP="00594FE6"/>
    <w:p w14:paraId="6A60A67F" w14:textId="44D1336E" w:rsidR="00124F27" w:rsidRDefault="00124F27" w:rsidP="00124F27">
      <w:pPr>
        <w:pStyle w:val="berschrift1"/>
      </w:pPr>
      <w:r>
        <w:t>Traktandum</w:t>
      </w:r>
    </w:p>
    <w:p w14:paraId="6DD3A203" w14:textId="77777777" w:rsidR="00124F27" w:rsidRDefault="00124F27" w:rsidP="00124F27">
      <w:r>
        <w:t>[Text]</w:t>
      </w:r>
    </w:p>
    <w:p w14:paraId="22A9E270" w14:textId="77777777" w:rsidR="00124F27" w:rsidRDefault="00124F27" w:rsidP="00594FE6"/>
    <w:p w14:paraId="227C7DDE" w14:textId="77777777" w:rsidR="00413664" w:rsidRDefault="00413664" w:rsidP="00594FE6"/>
    <w:p w14:paraId="0423B30B" w14:textId="2866578E" w:rsidR="00306806" w:rsidRDefault="00306806" w:rsidP="00306806">
      <w:pPr>
        <w:pStyle w:val="berschrift1"/>
      </w:pPr>
      <w:r>
        <w:t xml:space="preserve">Traktandum </w:t>
      </w:r>
    </w:p>
    <w:p w14:paraId="397A6AF7" w14:textId="77777777" w:rsidR="00306806" w:rsidRDefault="00306806" w:rsidP="00306806">
      <w:r>
        <w:t>[Text]</w:t>
      </w:r>
    </w:p>
    <w:p w14:paraId="478931B6" w14:textId="77777777" w:rsidR="008A77A0" w:rsidRDefault="008A77A0" w:rsidP="00594FE6"/>
    <w:p w14:paraId="4599B034" w14:textId="77777777" w:rsidR="00594FE6" w:rsidRDefault="00594FE6" w:rsidP="00594FE6"/>
    <w:p w14:paraId="71561C2D" w14:textId="77777777" w:rsidR="00594FE6" w:rsidRDefault="00594FE6" w:rsidP="00594FE6"/>
    <w:p w14:paraId="617D52C7" w14:textId="63042211" w:rsidR="00594FE6" w:rsidRDefault="00594FE6" w:rsidP="00594FE6">
      <w:r>
        <w:t>[Ende der Sitzung]</w:t>
      </w:r>
    </w:p>
    <w:p w14:paraId="67550F3F" w14:textId="77777777" w:rsidR="00594FE6" w:rsidRDefault="00594FE6" w:rsidP="00594FE6"/>
    <w:p w14:paraId="618C298F" w14:textId="0F1044EB" w:rsidR="00594FE6" w:rsidRDefault="00594FE6" w:rsidP="00594FE6">
      <w:r>
        <w:t>[Termin nächste Sitzung]</w:t>
      </w:r>
    </w:p>
    <w:p w14:paraId="52205C86" w14:textId="77777777" w:rsidR="00594FE6" w:rsidRDefault="00594FE6" w:rsidP="00594FE6"/>
    <w:p w14:paraId="5E9F7C64" w14:textId="21AB87D4" w:rsidR="00594FE6" w:rsidRDefault="00594FE6" w:rsidP="00594FE6"/>
    <w:p w14:paraId="7E844906" w14:textId="64ADC849" w:rsidR="00594FE6" w:rsidRPr="00594FE6" w:rsidRDefault="00594FE6" w:rsidP="00594FE6">
      <w:r>
        <w:t>[Datum Protokoll], für das Protokoll: [Name Protokollführer]</w:t>
      </w:r>
    </w:p>
    <w:sectPr w:rsidR="00594FE6" w:rsidRPr="00594FE6" w:rsidSect="0001588D">
      <w:headerReference w:type="default" r:id="rId11"/>
      <w:headerReference w:type="first" r:id="rId12"/>
      <w:pgSz w:w="11906" w:h="16838" w:code="9"/>
      <w:pgMar w:top="2835" w:right="1133" w:bottom="1134" w:left="1474" w:header="993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03E3B" w14:textId="77777777" w:rsidR="002E42AA" w:rsidRDefault="002E42AA" w:rsidP="0072032B">
      <w:r>
        <w:separator/>
      </w:r>
    </w:p>
  </w:endnote>
  <w:endnote w:type="continuationSeparator" w:id="0">
    <w:p w14:paraId="5EFA27CA" w14:textId="77777777" w:rsidR="002E42AA" w:rsidRDefault="002E42AA" w:rsidP="00720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NeueLT Com 55 Roman">
    <w:altName w:val="Arial"/>
    <w:panose1 w:val="020B0604020202020204"/>
    <w:charset w:val="00"/>
    <w:family w:val="swiss"/>
    <w:pitch w:val="variable"/>
    <w:sig w:usb0="00000001" w:usb1="10002042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MinionPro-Regular"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6FCBA" w14:textId="77777777" w:rsidR="002E42AA" w:rsidRDefault="002E42AA" w:rsidP="0072032B">
      <w:r>
        <w:separator/>
      </w:r>
    </w:p>
  </w:footnote>
  <w:footnote w:type="continuationSeparator" w:id="0">
    <w:p w14:paraId="194CC94B" w14:textId="77777777" w:rsidR="002E42AA" w:rsidRDefault="002E42AA" w:rsidP="007203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A1FD4" w14:textId="77777777" w:rsidR="0061579D" w:rsidRDefault="0061579D" w:rsidP="0072032B">
    <w:pPr>
      <w:pStyle w:val="Kopfzeile"/>
      <w:rPr>
        <w:noProof/>
      </w:rPr>
    </w:pPr>
    <w:r w:rsidRPr="008E6EED">
      <w:t xml:space="preserve">Seite </w:t>
    </w:r>
    <w:r w:rsidRPr="008E6EED">
      <w:fldChar w:fldCharType="begin"/>
    </w:r>
    <w:r w:rsidRPr="008E6EED">
      <w:instrText>PAGE  \* Arabic  \* MERGEFORMAT</w:instrText>
    </w:r>
    <w:r w:rsidRPr="008E6EED">
      <w:fldChar w:fldCharType="separate"/>
    </w:r>
    <w:r w:rsidR="00B259C1">
      <w:rPr>
        <w:noProof/>
      </w:rPr>
      <w:t>2</w:t>
    </w:r>
    <w:r w:rsidRPr="008E6EED">
      <w:fldChar w:fldCharType="end"/>
    </w:r>
    <w:r w:rsidRPr="008E6EED">
      <w:t>/</w:t>
    </w:r>
    <w:fldSimple w:instr="NUMPAGES  \* Arabic  \* MERGEFORMAT">
      <w:r w:rsidR="009A7E45">
        <w:rPr>
          <w:noProof/>
        </w:rPr>
        <w:t>1</w:t>
      </w:r>
    </w:fldSimple>
  </w:p>
  <w:p w14:paraId="210A1FD5" w14:textId="77777777" w:rsidR="00A13607" w:rsidRDefault="00885968" w:rsidP="0072032B">
    <w:pPr>
      <w:pStyle w:val="Kopfzeile"/>
      <w:rPr>
        <w:noProof/>
      </w:rPr>
    </w:pPr>
    <w:r>
      <w:rPr>
        <w:noProof/>
      </w:rPr>
      <w:fldChar w:fldCharType="begin"/>
    </w:r>
    <w:r>
      <w:rPr>
        <w:noProof/>
      </w:rPr>
      <w:instrText xml:space="preserve"> STYLEREF  Betreff  \* MERGEFORMAT </w:instrText>
    </w:r>
    <w:r>
      <w:rPr>
        <w:noProof/>
      </w:rPr>
      <w:fldChar w:fldCharType="separate"/>
    </w:r>
    <w:r w:rsidR="009A7E45">
      <w:rPr>
        <w:noProof/>
      </w:rPr>
      <w:t>Betreff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A1FD6" w14:textId="02D1B0CC" w:rsidR="008E6EED" w:rsidRPr="00C34CF3" w:rsidRDefault="00410D56" w:rsidP="0072032B">
    <w:pPr>
      <w:pStyle w:val="Kopfzeile"/>
      <w:rPr>
        <w:b/>
      </w:rPr>
    </w:pPr>
    <w:r w:rsidRPr="00392824">
      <w:rPr>
        <w:noProof/>
        <w:sz w:val="24"/>
        <w:szCs w:val="24"/>
        <w:lang w:eastAsia="de-CH"/>
      </w:rPr>
      <w:drawing>
        <wp:anchor distT="0" distB="0" distL="114300" distR="114300" simplePos="0" relativeHeight="251658752" behindDoc="0" locked="0" layoutInCell="1" allowOverlap="1" wp14:anchorId="3D7D8EA4" wp14:editId="4078132E">
          <wp:simplePos x="0" y="0"/>
          <wp:positionH relativeFrom="column">
            <wp:posOffset>3834268</wp:posOffset>
          </wp:positionH>
          <wp:positionV relativeFrom="page">
            <wp:posOffset>413407</wp:posOffset>
          </wp:positionV>
          <wp:extent cx="2352728" cy="979170"/>
          <wp:effectExtent l="0" t="0" r="0" b="0"/>
          <wp:wrapNone/>
          <wp:docPr id="3" name="Grafik 3" descr="Ein Bild, das Symbol, Emblem, Logo, Wapp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Ein Bild, das Symbol, Emblem, Logo, Wappen enthält.&#10;&#10;KI-generierte Inhalte können fehlerhaft sein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52728" cy="979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hyperlink r:id="rId2" w:history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54648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458EA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4CA84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10A9DD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CD4A1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10483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4496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FC44A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C692B"/>
    <w:multiLevelType w:val="hybridMultilevel"/>
    <w:tmpl w:val="E252E2E8"/>
    <w:lvl w:ilvl="0" w:tplc="5F50E806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2D53B3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3524577">
    <w:abstractNumId w:val="9"/>
  </w:num>
  <w:num w:numId="2" w16cid:durableId="1652364951">
    <w:abstractNumId w:val="7"/>
  </w:num>
  <w:num w:numId="3" w16cid:durableId="1576626336">
    <w:abstractNumId w:val="6"/>
  </w:num>
  <w:num w:numId="4" w16cid:durableId="639842481">
    <w:abstractNumId w:val="5"/>
  </w:num>
  <w:num w:numId="5" w16cid:durableId="1788891097">
    <w:abstractNumId w:val="4"/>
  </w:num>
  <w:num w:numId="6" w16cid:durableId="120466874">
    <w:abstractNumId w:val="8"/>
  </w:num>
  <w:num w:numId="7" w16cid:durableId="178397345">
    <w:abstractNumId w:val="3"/>
  </w:num>
  <w:num w:numId="8" w16cid:durableId="874386218">
    <w:abstractNumId w:val="2"/>
  </w:num>
  <w:num w:numId="9" w16cid:durableId="910584888">
    <w:abstractNumId w:val="1"/>
  </w:num>
  <w:num w:numId="10" w16cid:durableId="2039697909">
    <w:abstractNumId w:val="0"/>
  </w:num>
  <w:num w:numId="11" w16cid:durableId="909658967">
    <w:abstractNumId w:val="14"/>
  </w:num>
  <w:num w:numId="12" w16cid:durableId="999044616">
    <w:abstractNumId w:val="13"/>
  </w:num>
  <w:num w:numId="13" w16cid:durableId="229390914">
    <w:abstractNumId w:val="12"/>
  </w:num>
  <w:num w:numId="14" w16cid:durableId="1792937538">
    <w:abstractNumId w:val="15"/>
  </w:num>
  <w:num w:numId="15" w16cid:durableId="872887766">
    <w:abstractNumId w:val="11"/>
  </w:num>
  <w:num w:numId="16" w16cid:durableId="14520171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E45"/>
    <w:rsid w:val="0001010F"/>
    <w:rsid w:val="0001588D"/>
    <w:rsid w:val="000266B7"/>
    <w:rsid w:val="00030446"/>
    <w:rsid w:val="000409C8"/>
    <w:rsid w:val="00041700"/>
    <w:rsid w:val="000A5003"/>
    <w:rsid w:val="000B595D"/>
    <w:rsid w:val="000E1909"/>
    <w:rsid w:val="000E756F"/>
    <w:rsid w:val="00101390"/>
    <w:rsid w:val="001134C7"/>
    <w:rsid w:val="001206B7"/>
    <w:rsid w:val="00124F27"/>
    <w:rsid w:val="00144122"/>
    <w:rsid w:val="00154677"/>
    <w:rsid w:val="001A3F17"/>
    <w:rsid w:val="001B40F3"/>
    <w:rsid w:val="001F347E"/>
    <w:rsid w:val="00207611"/>
    <w:rsid w:val="0023205B"/>
    <w:rsid w:val="00243F23"/>
    <w:rsid w:val="002543DD"/>
    <w:rsid w:val="00267F71"/>
    <w:rsid w:val="00292E28"/>
    <w:rsid w:val="002A25F8"/>
    <w:rsid w:val="002C0769"/>
    <w:rsid w:val="002C375D"/>
    <w:rsid w:val="002C4842"/>
    <w:rsid w:val="002C7313"/>
    <w:rsid w:val="002C7FAF"/>
    <w:rsid w:val="002D38AE"/>
    <w:rsid w:val="002E2892"/>
    <w:rsid w:val="002E42AA"/>
    <w:rsid w:val="002F06AA"/>
    <w:rsid w:val="00306806"/>
    <w:rsid w:val="00361488"/>
    <w:rsid w:val="00364E92"/>
    <w:rsid w:val="00364EE3"/>
    <w:rsid w:val="00366335"/>
    <w:rsid w:val="003A61E8"/>
    <w:rsid w:val="003D5C8A"/>
    <w:rsid w:val="00406B76"/>
    <w:rsid w:val="00410D56"/>
    <w:rsid w:val="00413664"/>
    <w:rsid w:val="004C61A5"/>
    <w:rsid w:val="004D179F"/>
    <w:rsid w:val="004F2B62"/>
    <w:rsid w:val="00526C93"/>
    <w:rsid w:val="00591832"/>
    <w:rsid w:val="00591904"/>
    <w:rsid w:val="00592841"/>
    <w:rsid w:val="00592ED1"/>
    <w:rsid w:val="00594FE6"/>
    <w:rsid w:val="005C746E"/>
    <w:rsid w:val="006044D5"/>
    <w:rsid w:val="0061579D"/>
    <w:rsid w:val="00622FDC"/>
    <w:rsid w:val="00644441"/>
    <w:rsid w:val="0066126F"/>
    <w:rsid w:val="00686D14"/>
    <w:rsid w:val="00687ED7"/>
    <w:rsid w:val="006D3FB9"/>
    <w:rsid w:val="006D5BDA"/>
    <w:rsid w:val="006F0469"/>
    <w:rsid w:val="00711147"/>
    <w:rsid w:val="0072032B"/>
    <w:rsid w:val="00727BDA"/>
    <w:rsid w:val="00731011"/>
    <w:rsid w:val="00774C28"/>
    <w:rsid w:val="00774E70"/>
    <w:rsid w:val="00794AB0"/>
    <w:rsid w:val="00796CEE"/>
    <w:rsid w:val="008337D6"/>
    <w:rsid w:val="00841B44"/>
    <w:rsid w:val="00853FCA"/>
    <w:rsid w:val="008706D3"/>
    <w:rsid w:val="00871E76"/>
    <w:rsid w:val="00883CC4"/>
    <w:rsid w:val="00885968"/>
    <w:rsid w:val="008A77A0"/>
    <w:rsid w:val="008B0830"/>
    <w:rsid w:val="008C1935"/>
    <w:rsid w:val="008E5461"/>
    <w:rsid w:val="008E6EED"/>
    <w:rsid w:val="009106CA"/>
    <w:rsid w:val="00912742"/>
    <w:rsid w:val="00927344"/>
    <w:rsid w:val="009613D8"/>
    <w:rsid w:val="009A7E45"/>
    <w:rsid w:val="009B0C96"/>
    <w:rsid w:val="009C222B"/>
    <w:rsid w:val="009C67A8"/>
    <w:rsid w:val="009E2171"/>
    <w:rsid w:val="009F6447"/>
    <w:rsid w:val="00A13607"/>
    <w:rsid w:val="00A1444C"/>
    <w:rsid w:val="00A62F82"/>
    <w:rsid w:val="00A8460B"/>
    <w:rsid w:val="00A87C3D"/>
    <w:rsid w:val="00AA67DB"/>
    <w:rsid w:val="00AD36B2"/>
    <w:rsid w:val="00AF47AE"/>
    <w:rsid w:val="00B02AA3"/>
    <w:rsid w:val="00B259C1"/>
    <w:rsid w:val="00B31A0C"/>
    <w:rsid w:val="00B32ABB"/>
    <w:rsid w:val="00B6775D"/>
    <w:rsid w:val="00B77D54"/>
    <w:rsid w:val="00B803E7"/>
    <w:rsid w:val="00C34CF3"/>
    <w:rsid w:val="00C3531A"/>
    <w:rsid w:val="00C84A19"/>
    <w:rsid w:val="00CA77BD"/>
    <w:rsid w:val="00CB2CE6"/>
    <w:rsid w:val="00D001F9"/>
    <w:rsid w:val="00D126CC"/>
    <w:rsid w:val="00D13DDD"/>
    <w:rsid w:val="00D273B3"/>
    <w:rsid w:val="00D3630B"/>
    <w:rsid w:val="00D556C9"/>
    <w:rsid w:val="00D668F5"/>
    <w:rsid w:val="00D714E6"/>
    <w:rsid w:val="00D9415C"/>
    <w:rsid w:val="00D968B5"/>
    <w:rsid w:val="00E25DCD"/>
    <w:rsid w:val="00E330B6"/>
    <w:rsid w:val="00E33CFB"/>
    <w:rsid w:val="00E36AE1"/>
    <w:rsid w:val="00E45F13"/>
    <w:rsid w:val="00E73CB2"/>
    <w:rsid w:val="00EC176E"/>
    <w:rsid w:val="00EC2DF9"/>
    <w:rsid w:val="00EE2545"/>
    <w:rsid w:val="00F016BC"/>
    <w:rsid w:val="00F0660B"/>
    <w:rsid w:val="00F123AE"/>
    <w:rsid w:val="00F91D37"/>
    <w:rsid w:val="00F97B26"/>
    <w:rsid w:val="00FE3F71"/>
    <w:rsid w:val="00F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210A1FB8"/>
  <w15:docId w15:val="{CE5E7622-D7AC-1442-A158-D4A5BCC4D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2032B"/>
    <w:pPr>
      <w:tabs>
        <w:tab w:val="right" w:pos="8315"/>
      </w:tabs>
      <w:spacing w:after="0" w:line="260" w:lineRule="exact"/>
    </w:pPr>
    <w:rPr>
      <w:rFonts w:cs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6775D"/>
    <w:pPr>
      <w:numPr>
        <w:numId w:val="15"/>
      </w:numPr>
      <w:spacing w:after="120" w:line="500" w:lineRule="exact"/>
      <w:ind w:left="567" w:hanging="567"/>
      <w:outlineLvl w:val="0"/>
    </w:pPr>
    <w:rPr>
      <w:sz w:val="34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1579D"/>
    <w:pPr>
      <w:numPr>
        <w:ilvl w:val="1"/>
        <w:numId w:val="15"/>
      </w:numPr>
      <w:spacing w:after="120" w:line="360" w:lineRule="exact"/>
      <w:ind w:left="567" w:hanging="567"/>
      <w:outlineLvl w:val="1"/>
    </w:pPr>
    <w:rPr>
      <w:sz w:val="30"/>
      <w:szCs w:val="3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1579D"/>
    <w:pPr>
      <w:numPr>
        <w:ilvl w:val="2"/>
        <w:numId w:val="15"/>
      </w:numPr>
      <w:spacing w:after="120"/>
      <w:ind w:left="567" w:hanging="567"/>
      <w:outlineLvl w:val="2"/>
    </w:pPr>
    <w:rPr>
      <w:b/>
      <w:szCs w:val="20"/>
      <w:lang w:val="en-US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796CEE"/>
    <w:pPr>
      <w:keepNext/>
      <w:keepLines/>
      <w:numPr>
        <w:ilvl w:val="3"/>
        <w:numId w:val="15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A9040E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96CEE"/>
    <w:pPr>
      <w:keepNext/>
      <w:keepLines/>
      <w:numPr>
        <w:ilvl w:val="4"/>
        <w:numId w:val="15"/>
      </w:numPr>
      <w:spacing w:before="40"/>
      <w:outlineLvl w:val="4"/>
    </w:pPr>
    <w:rPr>
      <w:rFonts w:asciiTheme="majorHAnsi" w:eastAsiaTheme="majorEastAsia" w:hAnsiTheme="majorHAnsi" w:cstheme="majorBidi"/>
      <w:color w:val="A9040E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96CEE"/>
    <w:pPr>
      <w:keepNext/>
      <w:keepLines/>
      <w:numPr>
        <w:ilvl w:val="5"/>
        <w:numId w:val="15"/>
      </w:numPr>
      <w:spacing w:before="40"/>
      <w:outlineLvl w:val="5"/>
    </w:pPr>
    <w:rPr>
      <w:rFonts w:asciiTheme="majorHAnsi" w:eastAsiaTheme="majorEastAsia" w:hAnsiTheme="majorHAnsi" w:cstheme="majorBidi"/>
      <w:color w:val="710309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96CEE"/>
    <w:pPr>
      <w:keepNext/>
      <w:keepLines/>
      <w:numPr>
        <w:ilvl w:val="6"/>
        <w:numId w:val="1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710309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96CEE"/>
    <w:pPr>
      <w:keepNext/>
      <w:keepLines/>
      <w:numPr>
        <w:ilvl w:val="7"/>
        <w:numId w:val="1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96CEE"/>
    <w:pPr>
      <w:keepNext/>
      <w:keepLines/>
      <w:numPr>
        <w:ilvl w:val="8"/>
        <w:numId w:val="1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E330B6"/>
    <w:rPr>
      <w:color w:val="E30613" w:themeColor="text2"/>
      <w:u w:val="none"/>
    </w:rPr>
  </w:style>
  <w:style w:type="paragraph" w:styleId="Kopfzeile">
    <w:name w:val="header"/>
    <w:basedOn w:val="Standard"/>
    <w:link w:val="KopfzeileZchn"/>
    <w:uiPriority w:val="99"/>
    <w:unhideWhenUsed/>
    <w:rsid w:val="00B31A0C"/>
    <w:pPr>
      <w:tabs>
        <w:tab w:val="center" w:pos="4536"/>
        <w:tab w:val="right" w:pos="9072"/>
      </w:tabs>
      <w:spacing w:line="240" w:lineRule="atLeast"/>
    </w:pPr>
    <w:rPr>
      <w:sz w:val="17"/>
    </w:rPr>
  </w:style>
  <w:style w:type="character" w:customStyle="1" w:styleId="KopfzeileZchn">
    <w:name w:val="Kopfzeile Zchn"/>
    <w:basedOn w:val="Absatz-Standardschriftart"/>
    <w:link w:val="Kopfzeile"/>
    <w:uiPriority w:val="99"/>
    <w:rsid w:val="00B31A0C"/>
    <w:rPr>
      <w:sz w:val="17"/>
    </w:rPr>
  </w:style>
  <w:style w:type="paragraph" w:styleId="Fuzeile">
    <w:name w:val="footer"/>
    <w:basedOn w:val="Standard"/>
    <w:link w:val="FuzeileZchn"/>
    <w:uiPriority w:val="99"/>
    <w:unhideWhenUsed/>
    <w:rsid w:val="00D13DDD"/>
    <w:pPr>
      <w:tabs>
        <w:tab w:val="right" w:pos="9299"/>
      </w:tabs>
      <w:spacing w:line="24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D13DDD"/>
    <w:rPr>
      <w:sz w:val="16"/>
    </w:rPr>
  </w:style>
  <w:style w:type="paragraph" w:customStyle="1" w:styleId="EinfAbs">
    <w:name w:val="[Einf. Abs.]"/>
    <w:basedOn w:val="Standard"/>
    <w:uiPriority w:val="99"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unhideWhenUsed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99"/>
    <w:unhideWhenUsed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99"/>
    <w:unhideWhenUsed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59"/>
    <w:rsid w:val="0036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B6775D"/>
    <w:rPr>
      <w:rFonts w:cs="Arial"/>
      <w:sz w:val="34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1579D"/>
    <w:rPr>
      <w:rFonts w:cs="Arial"/>
      <w:sz w:val="30"/>
      <w:szCs w:val="30"/>
    </w:rPr>
  </w:style>
  <w:style w:type="paragraph" w:styleId="Titel">
    <w:name w:val="Title"/>
    <w:basedOn w:val="Standard"/>
    <w:next w:val="Standard"/>
    <w:link w:val="TitelZchn"/>
    <w:uiPriority w:val="10"/>
    <w:rsid w:val="00AD36B2"/>
    <w:pPr>
      <w:spacing w:after="300" w:line="240" w:lineRule="auto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D36B2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customStyle="1" w:styleId="Brieftitel">
    <w:name w:val="Brieftitel"/>
    <w:basedOn w:val="Standard"/>
    <w:link w:val="BrieftitelZchn"/>
    <w:uiPriority w:val="1"/>
    <w:qFormat/>
    <w:rsid w:val="004F2B62"/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"/>
    <w:rsid w:val="004F2B62"/>
    <w:rPr>
      <w:rFonts w:asciiTheme="majorHAnsi" w:hAnsiTheme="majorHAnsi"/>
      <w:b/>
      <w:sz w:val="20"/>
    </w:rPr>
  </w:style>
  <w:style w:type="paragraph" w:customStyle="1" w:styleId="Kontaktangaben">
    <w:name w:val="Kontaktangaben"/>
    <w:basedOn w:val="Standard"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61579D"/>
    <w:rPr>
      <w:rFonts w:cs="Arial"/>
      <w:b/>
      <w:sz w:val="20"/>
      <w:szCs w:val="20"/>
      <w:lang w:val="en-US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96CEE"/>
    <w:rPr>
      <w:rFonts w:asciiTheme="majorHAnsi" w:eastAsiaTheme="majorEastAsia" w:hAnsiTheme="majorHAnsi" w:cstheme="majorBidi"/>
      <w:i/>
      <w:iCs/>
      <w:color w:val="A9040E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96CEE"/>
    <w:rPr>
      <w:rFonts w:asciiTheme="majorHAnsi" w:eastAsiaTheme="majorEastAsia" w:hAnsiTheme="majorHAnsi" w:cstheme="majorBidi"/>
      <w:color w:val="A9040E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96CEE"/>
    <w:rPr>
      <w:rFonts w:asciiTheme="majorHAnsi" w:eastAsiaTheme="majorEastAsia" w:hAnsiTheme="majorHAnsi" w:cstheme="majorBidi"/>
      <w:color w:val="710309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96CEE"/>
    <w:rPr>
      <w:rFonts w:asciiTheme="majorHAnsi" w:eastAsiaTheme="majorEastAsia" w:hAnsiTheme="majorHAnsi" w:cstheme="majorBidi"/>
      <w:i/>
      <w:iCs/>
      <w:color w:val="710309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96CE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96CE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Betreff">
    <w:name w:val="Betreff"/>
    <w:basedOn w:val="Brieftitel"/>
    <w:rsid w:val="00292E28"/>
  </w:style>
  <w:style w:type="character" w:styleId="Fett">
    <w:name w:val="Strong"/>
    <w:basedOn w:val="Absatz-Standardschriftart"/>
    <w:uiPriority w:val="22"/>
    <w:rsid w:val="00C3531A"/>
    <w:rPr>
      <w:b/>
      <w:bCs/>
    </w:rPr>
  </w:style>
  <w:style w:type="paragraph" w:customStyle="1" w:styleId="Aufzhlung">
    <w:name w:val="Aufzählung"/>
    <w:basedOn w:val="Listenabsatz"/>
    <w:uiPriority w:val="2"/>
    <w:qFormat/>
    <w:rsid w:val="002C0769"/>
    <w:pPr>
      <w:numPr>
        <w:numId w:val="16"/>
      </w:numPr>
      <w:ind w:left="198" w:hanging="198"/>
    </w:pPr>
  </w:style>
  <w:style w:type="character" w:styleId="Platzhaltertext">
    <w:name w:val="Placeholder Text"/>
    <w:basedOn w:val="Absatz-Standardschriftart"/>
    <w:uiPriority w:val="99"/>
    <w:semiHidden/>
    <w:rsid w:val="003A61E8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846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8460B"/>
    <w:rPr>
      <w:rFonts w:ascii="Tahoma" w:hAnsi="Tahoma" w:cs="Tahoma"/>
      <w:sz w:val="16"/>
      <w:szCs w:val="16"/>
    </w:rPr>
  </w:style>
  <w:style w:type="character" w:styleId="BesuchterLink">
    <w:name w:val="FollowedHyperlink"/>
    <w:basedOn w:val="Absatz-Standardschriftart"/>
    <w:uiPriority w:val="99"/>
    <w:semiHidden/>
    <w:unhideWhenUsed/>
    <w:rsid w:val="00E330B6"/>
    <w:rPr>
      <w:color w:val="E30613" w:themeColor="text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60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c-cas.ch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POOL\SAC\F&#252;hrung%20und%20Organisation%20GS\Vorlagen\NEU\01_Brief\02_Neutral_mit_Logo.dotm" TargetMode="External"/></Relationships>
</file>

<file path=word/theme/theme1.xml><?xml version="1.0" encoding="utf-8"?>
<a:theme xmlns:a="http://schemas.openxmlformats.org/drawingml/2006/main" name="Larissa-Design">
  <a:themeElements>
    <a:clrScheme name="SAC">
      <a:dk1>
        <a:sysClr val="windowText" lastClr="000000"/>
      </a:dk1>
      <a:lt1>
        <a:sysClr val="window" lastClr="FFFFFF"/>
      </a:lt1>
      <a:dk2>
        <a:srgbClr val="E30613"/>
      </a:dk2>
      <a:lt2>
        <a:srgbClr val="D9D9D9"/>
      </a:lt2>
      <a:accent1>
        <a:srgbClr val="E30613"/>
      </a:accent1>
      <a:accent2>
        <a:srgbClr val="F67F50"/>
      </a:accent2>
      <a:accent3>
        <a:srgbClr val="FBB59F"/>
      </a:accent3>
      <a:accent4>
        <a:srgbClr val="7F7F7F"/>
      </a:accent4>
      <a:accent5>
        <a:srgbClr val="A6A6A6"/>
      </a:accent5>
      <a:accent6>
        <a:srgbClr val="D9D9D9"/>
      </a:accent6>
      <a:hlink>
        <a:srgbClr val="000000"/>
      </a:hlink>
      <a:folHlink>
        <a:srgbClr val="7F7F7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5D15027E26E84A80CFFE9593A28460" ma:contentTypeVersion="17" ma:contentTypeDescription="Ein neues Dokument erstellen." ma:contentTypeScope="" ma:versionID="5f1546270e4c7ccb04adb123dc6abd79">
  <xsd:schema xmlns:xsd="http://www.w3.org/2001/XMLSchema" xmlns:xs="http://www.w3.org/2001/XMLSchema" xmlns:p="http://schemas.microsoft.com/office/2006/metadata/properties" xmlns:ns2="ec048b5a-c807-45e9-b6d2-1d7ada326c54" xmlns:ns3="b27519e7-a3c3-43bb-adc9-9aeb5c322810" targetNamespace="http://schemas.microsoft.com/office/2006/metadata/properties" ma:root="true" ma:fieldsID="f2241ec402b8ff893699f00d960fda83" ns2:_="" ns3:_="">
    <xsd:import namespace="ec048b5a-c807-45e9-b6d2-1d7ada326c54"/>
    <xsd:import namespace="b27519e7-a3c3-43bb-adc9-9aeb5c3228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k2edbd8edf814e2d8f8afde9024e1bc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048b5a-c807-45e9-b6d2-1d7ada326c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8202a188-5cb7-4e5c-bea4-0f150cd3d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2edbd8edf814e2d8f8afde9024e1bc2" ma:index="24" nillable="true" ma:taxonomy="true" ma:internalName="k2edbd8edf814e2d8f8afde9024e1bc2" ma:taxonomyFieldName="Pfad" ma:displayName="Pfad" ma:default="" ma:fieldId="{42edbd8e-df81-4e2d-8f8a-fde9024e1bc2}" ma:sspId="8202a188-5cb7-4e5c-bea4-0f150cd3d9e1" ma:termSetId="b49f64b3-4722-4336-9a5c-56c326b344d4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519e7-a3c3-43bb-adc9-9aeb5c32281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3c9fa50-cb74-4e95-b901-da9fb9fe1a85}" ma:internalName="TaxCatchAll" ma:showField="CatchAllData" ma:web="b27519e7-a3c3-43bb-adc9-9aeb5c3228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7519e7-a3c3-43bb-adc9-9aeb5c322810" xsi:nil="true"/>
    <lcf76f155ced4ddcb4097134ff3c332f xmlns="ec048b5a-c807-45e9-b6d2-1d7ada326c54">
      <Terms xmlns="http://schemas.microsoft.com/office/infopath/2007/PartnerControls"/>
    </lcf76f155ced4ddcb4097134ff3c332f>
    <k2edbd8edf814e2d8f8afde9024e1bc2 xmlns="ec048b5a-c807-45e9-b6d2-1d7ada326c54">
      <Terms xmlns="http://schemas.microsoft.com/office/infopath/2007/PartnerControls"/>
    </k2edbd8edf814e2d8f8afde9024e1bc2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94AF8-C5AC-41F1-8F5C-950BD89A50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048b5a-c807-45e9-b6d2-1d7ada326c54"/>
    <ds:schemaRef ds:uri="b27519e7-a3c3-43bb-adc9-9aeb5c3228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30BDD1-4D7C-47E7-9108-821534C3F029}">
  <ds:schemaRefs>
    <ds:schemaRef ds:uri="http://schemas.microsoft.com/office/2006/metadata/properties"/>
    <ds:schemaRef ds:uri="http://schemas.microsoft.com/office/infopath/2007/PartnerControls"/>
    <ds:schemaRef ds:uri="b27519e7-a3c3-43bb-adc9-9aeb5c322810"/>
    <ds:schemaRef ds:uri="ec048b5a-c807-45e9-b6d2-1d7ada326c54"/>
  </ds:schemaRefs>
</ds:datastoreItem>
</file>

<file path=customXml/itemProps3.xml><?xml version="1.0" encoding="utf-8"?>
<ds:datastoreItem xmlns:ds="http://schemas.openxmlformats.org/officeDocument/2006/customXml" ds:itemID="{E8966A63-8E7B-4376-945A-1E8DFCB139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1F0202-687F-4ABD-A015-CCDD6CA4D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V:\POOL\SAC\Führung und Organisation GS\Vorlagen\NEU\01_Brief\02_Neutral_mit_Logo.dotm</Template>
  <TotalTime>0</TotalTime>
  <Pages>1</Pages>
  <Words>47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VORLAGENBAUER.ch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Fabienne Bögli</dc:creator>
  <cp:lastModifiedBy>Bauer Raphael</cp:lastModifiedBy>
  <cp:revision>18</cp:revision>
  <cp:lastPrinted>2015-06-05T08:32:00Z</cp:lastPrinted>
  <dcterms:created xsi:type="dcterms:W3CDTF">2025-01-15T10:47:00Z</dcterms:created>
  <dcterms:modified xsi:type="dcterms:W3CDTF">2025-06-06T13:10:00Z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0x010100295D15027E26E84A80CFFE9593A28460</vt:lpwstr>
  </property>
  <property fmtid="{D5CDD505-2E9C-101B-9397-08002B2CF9AE}" pid="3" name="MediaServiceImageTags">
    <vt:lpwstr/>
  </property>
  <property fmtid="{D5CDD505-2E9C-101B-9397-08002B2CF9AE}" pid="4" name="Pfad">
    <vt:lpwstr/>
  </property>
</Properties>
</file>